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ab0e" w14:textId="8aea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және сауда министрлiгiнiң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23 мамырдағы N 875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Мемлекеттiк органдарының жүйесiн реформалау жөнiндегi кезектi шаралар туралы" Қазақстан Республикасы Президентiнiң 1997 жылғы 4 наурыздағы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3377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(Қазақстан Республикасының ПҮАЖ-ы, 1997 ж., N 10, 69-құжат)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2-абзацы күшiн жойды - ҚРҮ-нiң 1997.11.12.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күшiн жойды - ҚРҮ-нiң 1998.07.03.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күшiн жойды - ҚР Үкіметінiң 2005.02.09.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күшi жойылды - ҚРҮ-нiң 1997.11.12.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 күшiн жойды - ҚР Үкіметінiң 2005.02.09.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кейбiр шешiмдерiне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1995 жылғы 17 сәуiрдегi N 2201 қаулысын жүзеге асыру туралы" Қазақстан Республикасы Үкiметiнiң 1995 жылғы 29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1894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41, 515-құжат);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 жолдағы, 2 бағандағы "Қазақстан Республикасының Құрылыс, тұрғын үй және аумақтарда құрылыс салу министрлiгi" деген сөз "Қазақстан Республикасы Экономика және сауда министрлiгiнiң Құрылыс және сәулет-қала құрылысының бақылау агенттiгi" деген сөзбен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 жолдағы, 2-бағандағы "Қазақстан Республикасының Өнеркәсiп және сауда министрлiгi" деген сөз "Қазақстан Республикасының Экономика және сауда министрлiгi" деген сөзбен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14-жолдағы, 2-бағандағы "Қазақстан Республикасының Стандарттау, метрология және сертификаттау комитетi" деген сөз "Қазақстан Республикасы Экономика және сауда министрлiгiнiң Стандарттау, метрология және сертификаттау жөнiндегi агенттiгi" деген сөзбен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790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29, 256-құжат);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Өнеркәсiп және сауда министрлiгi" бөлiмi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сауда министрлiгi";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бөлiм, реттiк нөмiрi 30а мынадай жолдармен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а Қазақжарылысөнеркәсiбi Алматы қаласы";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Құрылыс, тұрғын үй және аумақтарда құрылыс салу министрлiгi" деген бөлiм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сауда министрлiгiнiң Құрылыс және сәулет-қала құрылысын бақылау агенттiгi";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Стандарттау, метрология және сертификаттау жөнiндегi комитетi" деген бөлiм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сауда министрлiгiнiң Стандарттау, метрология және сертификаттау жөнiндегi агенттiгi";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бөлiм, реттiк нөмiрi 368-ден 389-ды қоса 8-қосымшаға сәйкес мазмұндағы жолдармен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368 нөмiрлi жол 390 нөмiрлi жол болып есептелсiн.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Экономика және сауда министрлiгi Қазақстан Республикасы Әдiлет министрлiгiмен бiрлесiп Қазақстан Республикасы Үкiметiнiң бұрын қабылдаған актiлерiн, сондай-ақ Қазақстан Республикасы Экономика және сауда министрлiгiнiң қабылдаған актiлерiн осы қаулыға сәйкес келтiрсiн.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Мыналардың күшi жойылған деп танылсын: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1994 жылғы 6 қыркүйектегi N 999 қаулысына өзгертулер енгiзу туралы" Қазақстан Республикасы Министрлер Кабинетiнiң 1995 жылғы 10 наурыздағы N 234 қаулысы (Қазақстан Республикасы Үкiметiнiң ПҮАЖ-ы, 1995 ж., N 8, 90-құжат);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Өнеркәсiп және сауда министрлiгiнiң Патент ведомствосы туралы ереженi бекiту туралы" Қазақстан Республикасы Үкiметiнiң 1997 жылғы 7 ақпандағы N 175 қаулысы.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23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875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 Кәсiпорындардың атауы             | 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 |"Стандарттау, метрология және сертификаттау   |Ақмола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Ақмола мемлекеттiк кәсiпорны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 |"Стандарттау, метрология және сертификаттау   |Ақтөбе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Ақтөбе мемлекеттiк кәсiпорны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 |"Стандарттау, метрология және сертификаттау   |Алматы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Алматы мемлекеттiк кәсiпорны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 |"Стандарттау, метрология және сертификаттау   |Арқалық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Арқалық мемлекеттiк кәсiпорны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 |"Стандарттау, метрология және сертификаттау   |Атырау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Атырау мемлекеттiк кәсiпорны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 |"Стандарттау, метрология және сертификаттау   |Өскемен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Шығыс Қазақстан мемлекеттiк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|кәсiпорны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 |"Стандарттау, метрология және сертификаттау   |Тараз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Жамбыл мемлекеттiк кәсiпорны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 |"Стандарттау, метрология және сертификаттау   |Жезқазған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Жезқазған мемлекеттiк кәсiпорны  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 |"Стандарттау, метрология және сертификаттау   |Орал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Батыс Қазақстан мемлекеттiк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|кәсiпорны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 |"Стандарттау, метрология және сертификаттау   |Қарағанды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Қарағанды мемлекеттiк кәсiпорны  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 |"Стандарттау, метрология және сертификаттау   |Қызылорда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Қызылорда мемлекеттiк кәсiпорны  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 |"Стандарттау, метрология және сертификаттау   |Көкшетау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Көкшетау мемлекеттiк кәсiпорны   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 |"Стандарттау, метрология және сертификаттау   |Қостанай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Қостанай мемлекеттiк кәсiпорны   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 |"Стандарттау, метрология және сертификаттау   |Ақтау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Маңғыстау мемлекеттiк кәсiпорны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 |"Стандарттау, метрология және сертификаттау   |Павлодар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Павлодар мемлекеттiк кәсiпорны   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|"Стандарттау, метрология және сертификаттау   |Петропавл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Солтүстiк Қазақстан мемлекеттiк  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|кәсiпорны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 |"Стандарттау, метрология және сертификаттау   |Семей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Семей мемлекеттiк кәсiпорны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 |"Стандарттау, метрология және сертификаттау   |Талдықорған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Талдықорған мемлекеттiк кәсiпорны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 |"Стандарттау, метрология және сертификаттау   |Шымкент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|орталығы" Оңтүстiк Қазақстан мемлекеттiк      |қаласы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|кәсiпорны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 |Стандарттар мен стандарттық үлгiлердiң        |Алматы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|мемлекеттiк ақпараттық орталығы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 |Алкогольдi өнiм өндiрушiлердiң мемлекеттiк    |Алматы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|тексеру орталығы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 |"КАЗСЕРТИКО" мемлекеттiк ғылыми-практикалық   |Алматы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|орталығы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 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