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d210" w14:textId="0a5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наурыздағы N 398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мамыр N 866. Күшi жойылды - ҚРҮ-нiң 1997.11.21. N 1640 қаулысымен. ~P971640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органдарын реформалаудың
жекелеген мәселелерi" туралы Қазақстан Республикасы Үкiметiнiң 1997
жылғы 21 наурыздағы N 398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мынадай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мемлекеттiк органдарының аппараты
қызметкерлерiнiң штат саны (департаменттер, комитеттер мен
агенттiктердi қоса алғанда)" деген 2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"Еңбекәлеуметминi" жолындағы "180" саны "173" санымен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"Қаржыминi" жолындағы "1000" саны "1007"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