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cad28" w14:textId="4ecad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шешiмдерiнiң күшi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20 мамырдағы N 851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"Қазақстан Республикасы мемлекеттiк органдарының жүйесiн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реформалау жөнндегi кезектi шаралар туралы"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Президентiнiң 1997 жылғы 4 наурыздағы N 3377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U973377_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Жарлығына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сәйкес Қазақстан Республикасының Үкiметi қаулы 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қоса берiлiп отырған тiзбеге сәйкес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Үкiметiнiң кейбiр шешiмдерiнiң күшi жойылған деп танылсын.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1997 жылғы 20 мамырдағы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N 851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Қазақстан Республикасы Үкiметiнiң күшi жойылған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кейбiр шешiмдерiнiң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ТIЗБЕСI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"Қазақстан Республикасының авторлық және сабақтас құқықтар жөнiндегi мемлекеттiк агенттiгi туралы" Қазақстан Республикасы Министрлер Кабинетiнiң 1992 жылғы 8 маусымдағы N 508 қаулысы (Қазақстан Республикасының ПҮАЖ-ы, 1992 ж., N 22, 361-құжат).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Республикасының жер қатынастары және жерге орналастыру жөнiндегi мемлекеттiк комитетi мен оның жергiлiктi жерлердегi органдары туралы Ереженi бекiту туралы" Қазақстан Республикасы Министрлер Кабинетiнiң 1992 жылғы 2 қазандағы N 819 қаулысы (Қазақстан Республикасының ПҮАЖ-ы, 1992 ж., N 38, 572-құжат).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Республикасының Монополияға қарсы саясат жөнiндегi мемлекеттiк комитетi туралы" Қазақстан Республикасы Министрлер Кабинетiнiң 1993 жылғы 29 наурыздағы N 242 қаулысы (Қазақстан Республикасының ПҮАЖ-ы, 1993 ж., N 10, 121-құжат).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Республикасының авторлық және сабақтас құқықтар жөнiндегi агенттiгiнiң мәселелерi туралы" Қазақстан Республикасы Министрлер Кабинетiнiң 1993 жылғы 7 маусымдағы N 468 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Республикасының Жастар iсi, туризм және спорт министрлiгi туралы Ереженi бекiту туралы" Қазақстан Республикасы Министрлер Кабинетiнiң 1994 жылғы 10 қаңтардағы N 49 қаулысы (Қазақстан Республикасының ПҮАЖ-ы, 1994 ж., N 3, 24-құжат).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"Жерге орналастыру жөнiндегi Қазақ Мемлекеттiк жобалау институтын Жер ресурстары және жерге орналастыру мемлекеттiк ғылыми-өндiрiстiк орталығы етiп қайта құру туралы" Қазақстан Республикасы Министрлер Кабинетiнiң 1994 жылғы 28 ақпандағы N 230 қаулысының 4-тармағы (Қазақстан Республикасының ПҮАЖ-ы, 1994 ж., N 12, 112-құжат).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"Қазақстан Республикасының Геология және жер қойнауын қорғау министрлiгi туралы Ереженi бекiту туралы" Қазақстан Республикасы Министрлер Кабинетiнiң 1994 жылғы 8 шiлдедегi N 763 қаулысы (Қазақстан Республикасының ПҮАЖ-ы, 1994 ж., N 28, 315-құжат).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"Қазақстан Республикасы Мұнай және газ өнеркәсiбi министрлiгiнiң мәселелерi туралы" Қазақстан Республикасы Министрлер Кабинетiнiң 1994 жылғы 22 тамыздағы N 934 қаулысы (Қазақстан Республикасының ПҮАЖ-ы, 1994 ж., N 36, 393-құжат).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"Қазақстан Республикасының Энергетика және көмiр өнеркәсiбi министрлiгi туралы" Қазақстан Республикасы Министрлер Кабинетiнiң 1994 жылғы 1 қыркүйектегi N 976 қаулысы (Қазақстан Республикасының ПҮАЖ-ы, 1994 ж., N 37, 400-құжат).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"Қазақстан Республикасының Баға және монополияға қарсы саясат жөнiндегi мемлекеттiк комитетi туралы" Қазақстан Республикасы Министрлер Кабинетiнiң 1994 жылғы 6 қыркүйектегi N 999 қаулысы (Қазақстан Республикасының ПҮАЖ-ы, 1994 ж., N 37, 408-құжат).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"Қазақстан Республикасы Министрлер Кабинетiнiң 1994 жылғы 1 қыркүйектегi N 976 қаулысына өзгерутлер енгiзу туралы" Қазақстан Республикасы Министрлер Кабинетiнiң 1994 жылғы 7 желтоқсандағы N 1382 қаулысы (Қазақстан Республикасының ПҮАЖ-ы, 1994 ж., N 46, 510-құжат).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"Сәулет-қала құрылысы құжаттамаларын сараптау мәселелерi жөнiндегi Қазақстан Республикасы Үкiметiнiң кейбiр шешiмдерiне өзгертулер енгiзу туралы" Қазақстан Республикасы Министрлер Кабинетiнiң 1994 жылғы 8 желтоқсандағы N 1395 қаулысымен бекiтiлген Қазақстан Республикасы Үкiметiнiң құрылысқа, кеңейтуге, қайта құруға, техникалық қайта қарулану және объектiлердiң және кешендердiң күрделi жөндеу сәулет-қала құрылысы құжаттамаларын сараптау мәселелерi туралы кейбiр шешiмдерiне енгiзiлiп отырған өзгертулердiң 10-тармағы, Қазақстан Республикасының ПҮАЖ-ы, 1994 ж., N 46, 517-құжат).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"Қазақстан Республикасы Мемлекеттiк материалдық резервтер жөнiндегi комитетiнiң жұмысы туралы" Қазақстан Республикасы Министрлер Кабинетiнiң 1994 жылғы 12 желтоқсандағы N 1400 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"Қазақстан Республикасы Үкiметiнiң кейбiр шешiмдерiне өзгертулер мен толықтырулар енгiзу туралы" Қазақстан Республикасы Министрлер Кабинетiнiң 1995 жылғы 6 ақпандағы N 115 қаулысымен бекiтiлген Қазақстан Республикасы Үкiметiнiң шешiмдерiне енгiзiлген өзгертулер мен толықтырулардың 9, 12, 31, 33-тармақтары. (Қазақстан Республикасының ПҮАЖ-ы, 1995 ж., N 5, 62-құжат).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"Қазақстан Республикасының Мұнай және газ өнеркәсiбi министрлiгi туралы Ереженi бекiту туралы" Қазақстан Республикасы Министрлер Кабинетiнiң 1995 жылғы 17 сәуiрдегi N 493 қаулысы (Қазақстан Республикасының ПҮАЖ-ы, 1995 ж., N 13, 154-құжат).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"Қазақстан Республикасының Жекешелендiру жөнiндегi мемлекеттiк комитетi туралы" Қазақстан Республикасы Министрлер Кабинетiнiң 1995 жылғы 19 мамырдағы N 715 қаулысы (Қазақстан Республикасының ПҮАЖ-ы, 1995 ж., N 18, 203-құжат).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"Қазақстан Республикасының Мемлекеттiк мүлiктi басқару жөнiндегi мемлекеттiк комитетiнiң мәселелерi" Қазақстан Республикасы Министрлер Кабинетiнiң 1995 жылғы 19 мамырдағы N 716 қаулысы (Қазақстан Республикасының ПҮАЖ-ы, 1995 ж., N 18, 204-құжат).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"Қазақстан Республикасының Мемлекеттiк аттестациялық комитетiнiң мәселелерi" туралы Қазақстан Республикасы Министрлер Кабинетiнiң 1995 жылғы 26 маусымдағы N 876 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"Қазақстан Республикасы Үкiметiнiң кейбiр шешiмдерiне өзгерiстер енгiзу және күшi жойылған деп тану туралы" Қазақстан Республикасы Министрлер Кабинетiнiң 1995 жылғы 11 шiлдедегi N 948 қаулысымен бекiтiлген (Қазақстан Республикасының ПҮАЖ-ы, 1995 ж., N 24, 271-құжат). Қазақстан Республикасы Үкiметiнiң шешiмдерiне өзгерутлер мен толықтырулар енгiзiлетiн 2-тармағы.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"Қазақстан Республикасы Министрлер Кабинетiнiң 1995 жылғы 29 сәуiрдегi N 599 қаулысына өзгертулер енгiзу туралы" Қазақстан Республикасы Министрлер Кабинетiнiң 1995 жылғы 31 шiлдедегi N 1040 қаулысы (Қазақстан Республикасының ПҮАЖ-ы, 1995 ж., N 26, 306-құжат).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"Қазақстан Республикасының Өнеркәсiп және сауда министрлiгi туралы Ереженi бекiту туралы" Қазақстан Республикасы Министрлер Кабинетiнiң 1995 жылғы 1 тамыздағы N 1054 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"Қазақстан Республикасы Министрлер Кабинетiнiң 1995 жылғы 1 тамыздағы N 1054 қаулысына өзгертулер енгiзу туралы" Қазақстан Республикасы Министрлер Кабинетiнiң 1995 жылғы 11 қыркүйектегi N 1251 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"Қазақстан Республикасы Үкiметiнiң кейбiр шешiмдерiне өзгерутлер мен толықтырулар енгiзу туралы" Қазақстан Республикасы Үкiметiнiң 1995 жылғы 12 қазандағы N 1320 қаулысының (Қазақстан Республикасының ПҮАЖ-ы, 1995 ж., N 406-құжат) 3-абзацы.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"Қазақстан Республикасы Үкiметiнiң заңды тұлғаларды тiркеу мәселелерi бойынша кейбiр шешiмдерiне өзгертулер мен толықтырулар енгiзу туралы" Қазақстан Республикасы Министрлер Кабинетiнiң 1995 жылғы 13 қазандағы N 1327 қаулысымен бекiтiлген Қазақстан Республикасы Үкiметiнiң заңды тұлғаларды тiркеу мәселелерi бойынша кейбiр шешiмдерiне өзгертулер мен толықтырулар енгiзiлетiн 9-тармағы. (Қазақстан Республикасының ПҮАЖ-ы, 1995 ж., N 32, 407-құжат).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"Қазақстан Республикасы Министрлер Кабинетiнiң 1995 жылғы 19 мамырдағы N 716 қаулысына өзгертулер мен толықтырулар енгiзу туралы" Қазақстан Республикасы Үкiметiнiң 1995 жылғы 7 желтоқсандағы N 1677 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"Қазақстан Республикасының Мемлекеттiк сақтандыруды қадағалау мәселелерi" Қазақстан Республикасы Үкiметiнiң 1995 жылғы 19 желтоқсандағы N 1803 қаулысы (Қазақстан Республикасының ПҮАЖ-ы, 1995 ж., N 38, 495-құжат).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"Қазақстан Республикасы Экономика министрлiгiнiң мәселелерi" туралы Қазақстан Республикасы Үкiметiнiң 1995 жылғы 19 желтоқсандағы N 1807 қаулысы (Қазақстан Республикасының ПҮАЖ-ы, 1995 ж., N 38, 496-құжат).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"Қазақстан Республикасының Стандарттау, метрология және сертификаттау жөнiндегi комитетi туралы" Қазақстан Республикасы Үкiметiнiң 1996 жылғы 21 ақпандағы N 225 қаулысы (Қазақстан Республикасының ПҮАЖ-ы, 1996 ж., N 9, 64-құжат).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"Қазақстан Республикасының Өнеркәсiп және сауда министрлiгi жанындағы Қорғаныс өнеркәсiбi жөнiндегi комитеттiң мәселелерi" туралы Қазақстан Республикасы Үкiметiнiң 1996 жылғы 7 наурыздағы N 285 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"Қазақстан Республикасының Құрылыс, тұрғын үй және аумақтарда құрылыс салу министрлiгi туралы Ереженi бекiту туралы" Қазақстан Республикасы Үкiметiнiң 1996 жылғы 8 сәуiрдегi N 398 қаулысы (Қазақстан Республикасының ПҮАЖ-ы, 1996 ж., N 15, 121-құжат).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"Қазақстан Республикасы Үкiметiнiң кейбiр шешiмдерiне өзгертулер мен толықтырулар енгiзу және күшi жойылған деп тану туралы" Қазақстан Республикасы Үкiметiнiң 1996 жылғы 29 сәуiрдегi N 520 қаулысымен (Қазақстан Республикасының ПҮАЖ-ы, 1996 ж., N 18, 151-құжат) бекiтiлген Қазақстан Республикасы Үкiметiнiң кейбiр шешiмдерiне енгiзiлетiн өзгертулер мен толықтырулардың 4-тармағы.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"Қазақстан Республикасының Гидрометеорология жөнiндегi бас басқармасы туралы Ереженi бекiту туралы" Қазақстан Республикасы Үкiметiнiң 1996 жылғы 13 мамырдағы N 590 қаулысы (Қазақстан Республикасының ПҮАЖ-ы, 1996 ж., N 20, 178-құжат) 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"Қазақстан Республикасы Үкiметiнiң Қазақстан Республикасында жер қойнауын пайдаланушылармен контрактiлер жасау және оны орындау жөнiндегi құзыреттi органы туралы Ереженi бекiту туралы" Қазақстан Республикасы Үкiметiнiң 1996 жылғы 27 мамырдағы N 646 қаулысының 2-тармағы (Қазақстан Республикасының ПҮАЖ-ы, 1996 ж., N 24, 204-құжат).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"Қазақстан Республикасы Бiлiм министрлiгi туралы Ереженi бекiту туралы" Қазақстан Республикасы Үкiметiнiң 1996 жылғы 20 маусымдағы N 759 қаулысы (Қазақстан Республикасының ПҮАЖ-ы, 1996 ж., N 28, 250-құжат).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"Қазақстан Республикасы Министрлер Кабинетiнiң 1995 жылғы 26 маусымдағы 876 қаулысына өзгертулер енгiзу және Қазақстан Республикасы Үкiметiнiң кейбiр шешiмдерiнiң күшi жойылған деп тану туралы" Қазақстан Республикасы Үкiметiнiң 1996 жылғы 8 шiлдедегi қаулысының 1-тармағы.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"Қазақстан Республикасы Өнеркәсiп және сауда министрлiгiнiң жанындағы Қорғаныс өнеркәсiбi жөнiндегi комитетi туралы Ереженi бекiту туралы" Қазақстан Республикасы Үкiметiнiң 1996 жылғы 29 шiлдедегi N 942 қаулысы (Қазақстан Республикасының ПҮАЖ-ы, 1996 ж., N 32, 298-құжат).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"Қазақстан Республикасының Бухгалтерiк есеп жөнiндегi ұлттық комиссиясы туралы" Қазақстан Республикасы Үкiметiнiң 1996 жылғы 9 тамыздағы N 985 қаулысы (Қазақстан Республикасының ПҮАЖ-ы, 1996 ж., N 33, 312-бап).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"Қазақстан Республикасы Үкiметiнiң кейбiр шешiмдерiне өзгертулер енгiзу және күшi жойылған деп тану туралы Қазақстан Республикасы Үкiметiнiң 1996 жылғы 20 тамыздағы N 1031 қаулысымен бекiтiлген Қазақстан Республикасы Үкiметiнiң кейбiр шешiмдерiне енгiзiлетiн өзгертулердiң 25-тармағы. (Қазақстан Республикасының ПҮАЖ-ы, 1996 ж., N 35, 327-құжат).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"Қазақстан Республикасы Үкiметiнiң кейбiр шешiмдерiне өзгертулер енгiзу және күшi жойылған деп тану туралы" Қазақстан Республикасы Үкiметiнiң 1996 жылғы 20 тамыздағы N 1033 қаулысының 2-тармағы (Қазақстан Республикасының ПҮАЖ-ы, 1996 ж., N 35, 329-құжат).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"Қазақстан Республикасының Мемлекеттiк салық комитетi туралы Ереженi бекiту туралы" Қазақстан Республикасы Үкiметiнiң 1996 жылғы 27 қыркүйектегi N 1181 қаулысы (Қазақстан Республикасының ПҮАЖ-ы, 1996 ж., N 39, 371-құжат).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"Қазақстан Республикасының Су ресурстары жөнiндегi комитетi туралы" Қазақстан Республикасы Үкiметiнiң 1996 жылғы 3 қазандағы N 1225 қаулысы (Қазақстан Республикасының ПҮАЖ-ы, 1996 ж., N 41, 386-құжат).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"Қазақстан Республикасының мемлекеттiк салық комитетiнiң жекелеген мәселелерi туралы" Қазақстан Республикасы Үкiметiнiң 1996 жылғы 14 қазандағы N 1258 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"Қазақстан Республикасының Өнеркәсiп және сауда министрлiгiнiң Патенттiк ведомствосы туралы" Қазақстан Республикасы Үкiметiнiң 1996 жылғы 10 желтоқсандағы N 1515 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"Қазақстан Республикасының Экономика министрлiгi орталық аппаратының құрылымы туралы" Қазақстан Республикасы Үкiметiнiң 1996 жылғы 16 желтоқсандағы N 1547 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"Қазақстан Республикасының Стандарттау, метрология және сертификаттау жөнiндегi комитетi орталық парратарының құрылымы туралы" Қазақстан Республикасы Үкiметiнiң 1996 жылғы 18 желтоқсандағы N 1548 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"Қазақстан Республикасының Мемлекеттiк сақтандыруды қадағалау орталық аппаратының құрылымы туралы" Қазақстан Республикасы Үкiметiнiң 1996 жылғы 18 желтоқсандағы N 1549 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"Қазақстан Республикасының Гидрометрология жөнiндегi бас басқармасы орталық аппаратының құрылымы туралы" Қазақстан Республикасы Үкiметiнiң 1996 жылғы 18 желтоқсандағы N 1550 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"Қазақстан Республикасының Құрылыс, тұрғын үй және аумақтарды құрылыс салу министрлiгi орталық аппаратының құрылымы туралы" Қазақстан Республикасы Үкiметiнiң 1996 жылғы 20 желтоқсандағы N 1573 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"Қазақстан Республикасының Экономика министрлiгiнiң жанынан Мемлекеттiк сатып алулар жөнiнде агенттiк құру туралы" Қазақстан Республикасы Үкiметiнiң 1996 жылғы 24 желтоқсандағы N 1597 қаулысы (Қазақстан Республикасының ПҮАЖ-ы, 1996 ж., N 52, 503-құжат).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"Қазақстан Республикасының Су ресурстары жөнiндегi комитетi орталық аппаратының құрылымы туралы" Қазақстан Республикасы Үкiметiнiң 1996 жылғы 26 желтоқсандағы N 1633 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51. "Қазақстан Республикасының Жер қатынастары және жерге орналастыру жөнiндегi мемлекеттiк комитетi орталық аппаратының құрылымы туралы" Қазақстан Республикасы Үкiметiнiң 1996 жылғы 26 желтоқсандағы N 1635 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52. "Қазақстан Республикасының Мемлекеттiк салық комитетi орталық аппаратының құрылымы туралы" Қазақстан Республикасы Үкiметiнiң 1996 жылғы 27 желтоқсандағы N 1652 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53. "Қазақстан Республикасының Мемлекеттiк мүлiктi басқару жөнiндегi мемлекеттiк комитетiнiң орталық аппаратының құрылымы туралы" Қазақстан Республикасы Үкiметiнiң 1996 жылғы 27 желтоқсандағы N 1661 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54. "Қазақстан Республикасының Баға және монополияға қарсы саясат жөнiндегi мемлекеттiк комитетi орталық аппаратының құрылымы туралы" Қазақстан Республикасы Үкiметiнiң 1996 жылғы 27 желтоқсандағы N 1664 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55. "Қазақстан Республикасының Жекешелендiру жөнiндегi мемлекеттiк комитетi орталық аппаратының құрылымы туралы" Қазақстан Республикасы Үкiметiнiң 1996 жылғы 29 желтоқсандағы N 1673 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56. "Қазақстан Республикасының Мемлекеттiк материалдық резервтер жөнiндегi комитетi орталық аппаратының құрылымы туралы" Қазақстан Республикасы Үкiметiнiң 1996 жылғы 29 желтоқсандағы N 1674 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57. "Қазақстан Республикасының Ұлттық статистика агенттiгi туралы Ереженi бекiту туралы" Қазақстан Республикасы Үкiметiнiң 1996 жылғы 11 ақпандағы N 190 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