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c061" w14:textId="a99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Ақсу және Екiбастұз қалаларының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16 мамыр N 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"Павлодар облысының Ақсу және Екiбастұз аудандарын тарату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Республикасы Президентiнiң 1997 жылғы 7 мамырдағы 
N 3490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U973490_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және "Қазақстан Республикасының
әкiмшiлiк-аумақтық құрылысы туралы" Қазақстан Республикасы Заңның
(Қазақстан Республикасы Жоғарғы Кеңесiнiң Жаршысы, 1993 ж., N 23-24,
507-құжат)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10-бабына сәйкес Қазақстан Республикасының Үкiметi 
қаулы етедi:
     таратылған Ақсу ауданының аумағын қоса отырып, Ақсу қаласының;
     таратылған Екiбастұз ауданының аумағын қоса отырып, Екiбастұз
қаласының шекаралары өзгертiлсiн.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