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4ae9" w14:textId="9344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сәуiрдегi N 381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мамыр N 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1996-1998 жылдарға арналған Қазақстан Республикасында
мемлекеттiк меншiктi жекешелендiру және қайта құрылымдау
Бағдарламасына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"Тоған" мемлекеттiк акционерлiк компаниясын қайта ұйымдастыру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және оның құрамына енетiн акционерлiк қоғамдардың акцияларының
мемлекеттiк пакеттерiн сату туралы" Қазақстан Республикасы Үкiметiнiң
1996 жылғы 3 сәуiрдегi N 381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P960381_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
ПҮАЖ-ы, 1996 ж., N 14, 111-құжат) мынадай өзгерiс пен толықтыру
енгiзiлсiн:
     көрсетiлген қаулының 1-қосымшасы "Ремстройтехника" АҚ" деген
сөзбен толықтырылсын;
     2-қосымшадан "Ремстройтехника" АҚ" деген сөз алынып тасталсын.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