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045" w14:textId="e672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1990 жылғы 19 қарашада Еуропадағы жай қарулы күштер туралы шартқа қатысушы-мемлекеттермен келiсiлген Құжатты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14 мамыр N 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1990 жылғы 19 қарашада Еуропадағы жай қарулы күштер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шартқа қатысушы-мемлекеттермен келiсiлген Құжат (Еуропадағы жай
қарулы күштер турал ышарттың және Жеке құрам саны туралы
келiссөздердiң Қорытынды Актiсiнiң қолданылуын қарау жөнiндегi
бiрiншi Конференцияның Қорытынды Құжатына А Қосымша, Вена, 1996 ж.,
15-31 мамыр) мақұлдасын.
     2. Қазақстан Республикасының Сыртқы iстер министрлiгi Еуропадағы
жай қарулы күштер туралы шарттың депозитарийiне тиiстi мәлiмдеме
жолдасын.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