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3902" w14:textId="41f3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1997 жылғы наурыздағы Түрiк Республикасына ресми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7 мамыр N 803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Түрiк Республикасы
ресми сапары барысында қол жеткiзiлген келiсiмдер мен
уағдаластықтарды жүзеге асыру және қазақ-түрiк ынтымақтастығының одан
әрi дамуын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Премьер-Министрiнiң 1997 жылғы
наурыздағы Түрiк Республикасына ресми сапары барысында қол
жеткiзiлген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де атқарушы және жергiлiктi органдары жоспарда
көзделген шараларды орындау жөнiнде нақты шаралар қабылдасын.
     3. Қазақстан Республикасының Сыртқы iстер министрлiгi Қазақстан
Республикасының Үкiметiне осы қаулының орындалуы туралы кемiнде жарты
жылда бiр рет хабарлап отырсын.
     Қазақстан Республикасының
       Премьер-Министрi
                                        Қазақстан Республикасы
                                             Үкiметiнiң
                                        1997 жылғы 7 мамырдағы
                                            N 803 қаулысымен
                                             бекiтiлген
            Қазақстан Республикасы Премьер-Министрiнiң 1997 жылғы
         наурыздағы Түркия Республикасына ресми сапары барысында қол
          жеткiзiлген келiсiмдер мен уағдаластықтарды жүзеге асыру
                             жөнiндегi шаралар
                                 ЖОСПАРЫ
______________________________________________________________________
N і Құжаттың, уағдаластықтың  іШараныңіОрындалуынаіОрындалуіБақылауға
р/і атауы                     імазмұныіжауаптылар імерзiмi іжауаптылар
с і                           і       і           і        і
______________________________________________________________________
1 і           2               і   3   і     4     і    5   і     6
______________________________________________________________________
1  Қазақстан Республикасы      Келiсi- Ғылымминi-  1997     Сыртқы
   Үкiметi мен Түркия          мнiң    Ғылым       жылдың   байланыстар
   Республикасы Үкiметi       күшiне   академиясы, мамыры   және
   арасындағы Ғылым мен       енуi     Сыртқыiсминi         хаттама
   техника саласындағы        жөнiнде  Әдiлетминi           бөлiмi
   ынтымақтастық туралы       қажеттi
   келiсiм                    рәсiмдердi
                              орындау
2  Қазақстан Республикасы     Бұл да   Экобиоресурс- -"-    Бұл да
   Үкiметi мен Түркия                  минi,
   Республикасы Үкiметi                Сыртқыiсминi,
   арасындағы Қоршаған                 Әдiлетминi
   ортаны қорғау
   саласындағы ынтымақтастық
   туралы келiсiм
3  Қазақстан Республикасының  Бұл да   Бiлiм және    -"-    Бұл да
   Бiлiм министрлiгi мен               мәдениетминi,
   Түркия Республикасы                 Сыртқыiсминi,
   Ұлттық бiлiм министрлiгi            Әдiлетминi
   арасындағы Бiлiм
   саласындағы ынтымақтастық
   туралы хаттама
4  1997-1998 жылдарда         Жоспар-  Сыртқыiсминi  -"-    Сыртқы
   Қазақстан Республикасы     дың      (шақыру),           байланыстар
   мен Түркия Республикасы    жобасын  Экономсаудаминi     және хатта-
   арасындағы ынтымақтастықты әзiрлеу  Энергетика          ма бөлiмi,
   тереңдету жөнiндегi                 және табиғи-        Үкiмет
   iс-қимыл жоспарын әзiрлеу           ресурсминi,         шешiмдерiн
   туралы                              Қаржыминi,          әзiрлеудi
                                       Бiлiм және          үйлестiру
                                       мәдениетминi,       бөлiмi
                                       Ауылшарминi
5  Мұнай-газ саласындағы      Мұнай-   Энергетика   1997   Үкiмет
   ынтымақтастықты тереңдету  газ са-  және табиғи  жылдың шешiмдерiн
   туралы                     ласын-   ресурминi    екiншi әзiрлеудi
                              дағы     Экономсауда- тоқса- үйлестiру
                              ынтымақ- минi         ны     бөлiмi
                              тастықты
                              тереңдету
                              жөнiнде
                              ұсыныстар
                              дайындау,
                              жұмыс
                              тобын
                              құру
                              және түрiк
                              жағымен
                              қажеттi
                              келiсiмдi
                              дайындау
                              жөнiндегi
                              келiссөздер
                              ұйымдастыру
6  Алтын кен орындарын        Алтын    Экономсау-   -"-    Бұл да
   бiрлесiп игеру саласын-    кен      даминi
   дағы ынтымақтастық         орында-
   және Стамбул алтын         рын иге-
   биржасында оны сату        ру және
   туралы                     Стамбул
                              алтын
                              биржа-
                              сында
                              оны сату
                              мәселесiн
                              зерттеу
                              үшiн түрiк
                              жағымен
                              тобын
                              құру және
                              ұсыныстар
                              дайындау
7  Дүниежүзiлiк мақта         Шаруа-   Экономсау-   -"-    Бұл да
   рыногында бiрлескен        шылық    даминi,
   жұмыс туралы               жүргiзу- Ауылшарминi
                              шi объек-
                              тiлердiң
                              қатысуымен
                              түрiк жағымен
                              келiссөздер
                              ұйымдастыру
                              және
                              ұсыныстар
                              дайындау
8  Қазақстанда Түркияның     Түрiк     Экономсауда-  -"-   Бұл да
   тәжiрибесiн және түрiк    жағына    минi, Сырт-
   инвестицияларын пайдалана ұсыныс-   қыiсминi
   отырып, Кiшi және орта    тар       Алматы
   бизнес орталығын құру     дайын-    қаласының
   туралы                    дау       әкiмi,
                             және      Оңтүстiк
                             келiссөз  Қазақстан
                             ұйымдас-  облысының
                             тыру,     әкiмi,
                             қорытын-  Қазақстан
                             дысы      Эксимбанкi,
                             бойынша   Кәсiпкерлер
                             ұсыныс    конгресi,
                             енгiзу    Инвестмемкомы
9  Екiжақты көлiк комис-    Мерзiмiн   Көлiккоминi   Түрiк Үкiмет
   сиясының мәжiлiсiн       белгiлеу                 жағы- шешiмдерiн
   өткiзу туралы            және                     мен   әзiрлеудi
                            бiрлескен                келi- үйлестiру
                            комиссияның              сiм   бөлiмi
                            мәжiлiсiн                бойын-
                            өткiзу                   ша
10 Қазақстан Республикасы-  Ұсыныстар  Қорғаныс-     1997   Бұл да
   ның Қарулы күштерi       дайындау   минi          жылдың
   үшiн Түркияда әскери     және                     екiншi
   мамандар дайындау        түрiк                    тоқсаны
   ынтымақтастығы           жағымен
   туралы                   келiссөз
                            ұйымдастыру,
                            қорытындысы
                            бойынша ұсыныс
                            енгiзу
11 Әскери-техникалық қарым- Бұл да     Қорғанысминi  -"-   Бұл да
   қатынастар саласындағы              (Қорғаныс-
   ынтымақтастықты                     өнеркәсiбi
   тереңдету туралы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