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4f6" w14:textId="f90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13 қарашадағы N 1520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мамыр N 702. Күшi жойылды - ҚРҮ-нiң 1998.04.20. N 353 қаулысымен. ~P980353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Жоғары және орталық мемлекеттiк
органдарды Ақмола қаласына көшiру жөнiндегi мемлекеттiк комиссиясы
туралы ереженi бекiту туралы" Қазақстан Республикасы Үкiметiнiң 1995
жылғы 13 қарашадағы N 1520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(Қазақстан 
Республикасының ПҮАЖ-ы, 1995 ж., N 35, 449-құжат) мынадай өзгерiс 
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Республикасының Жоғары
және орталық мемлекеттiк органдарды Ақмола қаласына көшiру жөнiндегi
мемлекеттiк комиссиясы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11-тармақтың алтыншы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"жоғары" деген сөздiң алдынан "белгiленген тәртiппен" деген
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"ұйымдастырады" деген сөз "жүзеге асыратын ұйымдар құрады,
сондай-ақ бұл ұйымдарды қайта ұйымдастырады және таратады" деген
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