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1a5b" w14:textId="5501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сәуiр N 692. Күшi жойылды - ҚРҮ-нiң 1997.11.12. N 1556 қаулысымен. ~P971556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Қазақстан Республикасы Денсаулық сақтау министрлiгiнiң
құрылымы қосымшаға сәйкес, сондай-ақ алқаның сандық құрамы 11 адам
болып бекiтiлсiн.
     2.
&lt;*&gt;
     ЕСКЕРТУ. 2-тармақтың күшi жойылды - ҚРҮ-нiң 1997.11.12. N 1551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   3. "Қазақстан Республикасының Денсаулық сақтау министрлiгi
орталық аппаратының құрылымы туралы" Қазақстан Республикасы
Үкiметiнiң 1996 жылғы 27 желтоқсандағы N 1650 қаулысының күшi жойылған
деп танылсын.
     Қазақстан Республикасының
       Премьер-Министрi
                                        Қазақстан Республикасы
                                             Үкiметiнiң
                                        1997 жылғы 30 сәуiрдегi
                                            N 692 қаулысына
                                             қосымша
                Қазақстан Республикасы Денсаулық сақтау
                         министрлiгiнiң
                            ҚҰРЫЛЫМЫ
     Басшылық
     Емдеу-профилактикалық мекемелердiң қызметiн үйлестiру және
     денсаулық сақтауды реформалау жөнiндегi департамент
     Дәрi-дәрмекпен қамтамасыз ету және медициналық техника
     департаментi
     Экономика, ғылым және ресурстық қамтамасыз ету департаментi
     Мемлекеттiк санитарлық-эпидемиологиялық қызмет және
     функциональды қамтамасыз ету департаментi (заңды тұлға
     құқығында)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