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2f6c" w14:textId="9542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1993 жылғы 14 сәуiрдегi N 301 қаулысының 5-тармағының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29 сәуiр N 686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ядролық орталығы қызметкерлерiнiң лауазымдық жалақылары мен тарифтiк ставкаларына салалық коэффициент пен үстемеақы белгiлеу туралы" Қазақстан Республикасы Министрлер Кабинетiнiң 1993 жылғы 14 сәуiрдегi N 301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P930301_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5-тармағының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