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b273" w14:textId="640b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28 сәуiр N 671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қосымшасына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Макроэкономикалық тұрақтылық" бөлiмiнiң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 Салық салу және бюджет саясаты" бөлiмшесiндегi: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жолдар, реттiк нөмiрi 5. "1997 жылдың наурызы" деген сөз "1997 жылдың тамызы" деген сөзбен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"Y. Экономиканы басқару" бөлiмiнiң "Y.3. Ақпараттық-статистикалық қамтамасыз ету" бөлiмшесiнде: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жолдар, реттiк нөмiрi 99, "1997 жылдың сәуiрi" деген сөз "1997 жылдың маусымы" деген сөзбен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