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3014e" w14:textId="6930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Экономика және сауда министрлiгiнiң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25 сәуiр N 661. Күшi жойылды - ҚРҮ-нiң 1998.09.04. N 838 қаулысымен. ~P980838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 Экономика және сауда министрлiгiнiң
құрылымы қосымшаға сәйкес және алқаның сандық құрамы 18 адам болып
бекiтiлсiн.
     Қазақстан Республикасының
       Премьер-Министрi
                                       Қазақстан Республикасы
                                            Үкiметiнiң
                                       1997 жылғы 25 сәуiрдегi
                                           N 661 қаулысына
                                            қосымша
            Қазақстан Республикасы Экономика және сауда
                      министрлiгiнiң
                        ҚҰРЫЛЫМЫ
     Басшылық
     Индикативтiк жоспарлау департаментi
     Сыртқы сауда саясаты және ынтымақтастық департаментi
     Өнеркәсiп департаментi
     Аймақтық саясат және әлеуметтiк сала департаментi
     Мемлекеттiк инвестициялық бағдарламалар департаментi
     Монополияға қарсы саясат департаментi
     Бағаны реттеу департаментi
     Шағын кәсiпкерлiктi қолдау департаментi
     Мемлекеттiк сатып алулар департаментi
     Тұтынушылардың құқығын қорғау және тұрмыстық-коммуналдық
     саладағы реформалар департаментi
     Қаржы және бухгалтерлiк есеп басқармасы
     Құжат айналысын ұйымдастыру басқармасы
     Iс басқармасы
     Кадр және арнайы жұмыс бөлiмi
     Заң бөлiмi
     Ұлттық статистикалық агенттiк (заңды тұлға құқығында)
     Құрылыс және сәулет-қала құрылысын бақылау агенттiгi (заңды
     тұлға құқығында)
     Авторлық құқықтар жөнiндегi агенттiк (заңды тұлға құқығында)
     Патент агенттiгi (заңды тұлға құқығында)
     Стандарттау, метрология және сертификаттау жөнiндегi агенттiк
     (заңды тұлға құқығында)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