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64f9" w14:textId="06d6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15 мамырдағы N 604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22 сәуiр N 604. Күші жойылды - Қазақстан Республикасы Үкіметінің 2001.12.24 N 1695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"Мұқтаж отбасыларына әлеуметтiк көмек көрсету кезiнде отбасы мүшесiнiң жиынтық табысына есептелетiн табыс түрлерiнiң тiзбесiн бекiту туралы" Қазақстан Республикасы Үкiметiнiң 1996 жылғы 15 мамырдағы N 604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P960604_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1996 ж., N 21, 185-құжат)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8-тармақшамен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өзiнiң қосалқы шаруашылығынан алынған кiрiстер (оның iшiнде үй малдары, аулалық учаске, бау-бақша, сая-жайлық учаске)".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