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f498" w14:textId="7d4f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18 сәуiрдегі N 587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"Республикалық мемлекеттiк кәсiпорындардың тiзбесi туралы" Қазақстан Республикасы Үкiметiнiң 1996 жылғы 25 маусымдағы N 790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 ПҮАЖ-ы, 1996 ж., N 29, 256-құжат)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Республикалық мемлекеттiк кәсiпорындардың тiзбесi мына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"14-а "Қазақ мемлекеттiк циркi"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қазыналық кәсiпорны"                   Алматы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