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1074" w14:textId="f1d1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30 маусымдағы N 898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8 сәуiрдегi N 504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"Ай-сель" түрiк фирмасын импортталған тауарларына қосылған
құн салығы салынудан босату туралы" Қазақстан Республикасы
Министрлер Кабинетiнiң 1995 жылға 30 маусымдағы N 898 қаулысының 
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