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eae4" w14:textId="b2fe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Францияға ядролық материалдар экспорты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сәуiрдегi N 489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қаулысына
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"КАТЭП ҰАК" акционерлiк қоғамына "КАТЭП ҰАК" акционерлiк
қоғамы мен "КАТКО" бiрлескен кәсiпорны арасында 1997 жылы 18 ақпанда
жасасылған келiсiм-шарт бойынша Қазақстан Республикасынан 5 кг сынама
түрiнде уран концентратын және 2000 литр мөлшерiнде құрамында уран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ерiтiндi әкетуге рұқсат етiлсiн.
     2. Қазақстан Республикасының Ғылыми министрлiгi - Ғылым
Академиясы жанындағы Атом энергиясы жөнiндегi агенттiк "КАТЭП ҰАК"
акционерлiк қоғамының ядролық материалдарды әкетуiне бақылау жасауды
қамтамасыз етсiн.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