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0479" w14:textId="db60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4 сәуiрдегi N 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Ұлттық академиялық аграрлық
зерттеулер орталығының ғылыми ұйымдары мен тәжiрибе шаруашылықтары
желiлерiн жетiлдiру туралы" Қазақстан Республикасы Үкiметiнiң
1996 жылғы 31 қазандағы N 1332 қаулысын орындау үшiн және
"Қазақстан Республикасының  Ұлттық академиялық аграрлық зерттеулер
орталығының қызметiн қамтамасыз ету жөнiндегi шаралар туралы"
Қазақстан Республикасы Үкiметiнiң 1996 жылғы 9 желтоқсандағы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N 1502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P961502_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1996ж.,
N 51, 490-құжат) сәйкес Қазақстан Республикасы Үкiметi қаулы етедi:
     Қоса берiлiп отырған тiзбеге сәйкес Қазақстан Республикасы
Үкiметiнiң кейбiр шешiмдерiнiң күшi жойылған деп танылсын.
     Қазақстан Республикасының
         Премьер-Министрi
                                      Қазақстан Республикасы
                                           Үкiметiнiң
                                      1997 жылғы 4 сәуiрдегi
                                         N 485 қаулысына
                                             қосымша
            Қазақстан Республикасы Үкiметiнiң күшi
                жойылған кейбiр шешiмдерiнiң
                          ТIЗБЕСI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 ауыл шаруашылығы ғылым академиясын ұйымдастыру
мәселелерi" туралы Қазақ ССР Министрлер Кабинетiнiң 1991 жылғы
17 сәуiрдегi N 240 қаулысы (Қаз ССР ҚЖ, 1991 ж., N 11, 73-құжат).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"Одақтық және республикалық бағыныстағы ғылыми-зерттеу
мекемелерiн Қазақ ауыл шаруашылығы ғылым академиясының құрамына
беру туралы" Қазақстан Республикасы Министрлер Кабинетiнiң 1992
жылғы 9 қаңтардағы N 15 қаулысы (Қазақстан Республикасының ПҮАЖ-ы,
1992 ж., N 1, 13-құжат).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"Қызылорда ауыл шаруашылығы ғылыми-зерттеу институтын Арал
өңiрi агроэкология және ауыл шаруашылығы ғылыми-зерттеу институты
етiп қайта құру туралы" Қазақстан Республикасы Министрлер
Кабинетiнiң 1995 жылғы 21 наурыздағы N 310 қаулысының 6-тармағы
(Қазақстан Республикасының ПҮАЖ-ы, 1995 ж., N 10, 115-құжат).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"Шығыс Қазақстан Ауыл шаруашылығы ғылыми-зерттеу институтын
ұйымдастыру туралы" Қазақстан Республикасы Министрлер Кабинетiнiң
1995 жылғы 31 наурыздағы N 378 қаулысының 6-тармағы (Қазақстан
Республикасының ПҮАЖ-ы, 1995 ж., N 11, 131-құжат).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"Атырау ауыл шаруашылығы ғылыми-зерттеу институтын
ұйымдастыру туралы" Қазақстан Республикасы Министрлер Кабинетiнiң
1995 жылғы 5 мамырдағы N 626 қаулысының 7-тармағы (Қазақстан
Республикасының ПҮАЖ-ы, 1995 ж., N 17, 189-құжат).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