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b42" w14:textId="b0f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мемлекеттiк заң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наурыздағы N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мемлекеттiк заң университетiнiң студенттерiнiң қатарынан Қазақстан Республикасы Қорғаныс министрлiгiнiң жүйесiне запастағы офицерлер даярлау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 мемлекеттiк заң университетiнде әскери кафедра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мәдениет министрлiгi Қорғаныс министрлiгiмен бiрлесiп: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кафедраның құрылымы мен штат санын әзiрлесiн және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 профессор-оқытушылар құрамы мен қосымша-оқу қызметкерлерiмен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даярлық бейiнiн ескере отырып оқу жоспарлары мен бағдарламаларын дайындасын және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кафедраның оқу-материалдық базасын жинақтасын.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министрлiгi оқу процесiн жүргiзу үшiн әскери кафедраны әскери даярлық бейiнiне және оқу жоспарларына сәйкес әскери мүлiктермен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2006.05.24.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 рет ресми жарияланғаннан кейiн он күнтiзбелiк күн өткен соң қолданысқа енгiзiледi)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