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94fd" w14:textId="ac29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Мемлекеттiк мүлiктi ұрлаумен күрес жөнiндегi шараларды үйлестiру жоспары туралы</w:t>
      </w:r>
    </w:p>
    <w:p>
      <w:pPr>
        <w:spacing w:after="0"/>
        <w:ind w:left="0"/>
        <w:jc w:val="both"/>
      </w:pPr>
      <w:r>
        <w:rPr>
          <w:rFonts w:ascii="Times New Roman"/>
          <w:b w:val="false"/>
          <w:i w:val="false"/>
          <w:color w:val="000000"/>
          <w:sz w:val="28"/>
        </w:rPr>
        <w:t>Қазақстан Республикасы Үкiметiнiң Қаулысы 1997 жылғы 21 наурыздағы N 386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Республикасында Мемлекеттiк мүлiктi ұрлаумен күрес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шараларды үйлестiру жоспары (қоса берiлiп отыр) бекiтiлсiн.
     2. Министрлiктер, мемлекеттiк комитеттер, жергiлiктi атқарушы
органдар Жоспарда көзделген шараларды жүзеге асыруда бақылаушы және
құқық қорғау органдарына жәрдем көрсетсiн.
     3. Жоспардың орындалуына бақылау жасау Қазақстан Республикасы
Премьер-Министрiнiң орынбасары А.С.Павловқа жүктелсiн.
     Қазақстан Республикасының
        Премьер-Министрi
                                           Қазақстан Республикасы
                                                  Үкiметiнiң
                                           1997 жылғы 21 наурыздағы
                                            N 386 қаулысымен
                                               бекiтiлген
          Қазақстан Республикасында мемлекеттiк мүлiктi
          ұрлаумен күрес жөнiндегi үйлестiру шараларының
                             Жоспары
___________________________________________________________________
 N |   Шаралар (мәселелердiң атаулары)        |  Орындалу мерзiмi
р/с|                                          |
___________________________________________________________________
 1 |                     2                    |         3
___________________________________________________________________
 1  Мемлекеттiк меншiктi жекешелендiру кезiнде    1997 жылғы
    заңдардың сақталуы мен мемлекеттiк тұрғын     сәуiр-мамыр
    үй емес жайларды мүлiктiк жалға беру
    тәртiбiн және бюджетке қаржының толық
    түсуiн тексеру
 2  Коммерциялық және мемлекеттiк құрылымдарды    -"-
    бюджетке кедендiк төлемдер төлеуден босатудың
    немесе кейiнге қалдыруға мұрсат берудiң
    заңдылығын тексеру
 3  Астық, металл, мұнай және көмiр экспортынан,  -"-
    әсiресе шағын, коммерциялық және бiрлескен
    кәсiпорындар экспортынан республикаға
    валюта қаражатының уақытылы және толық түсу
    мәселелерiн реттейтiн заңдардың сақталуын
    тексеру
 4  Қазақстан Республикасы Үкiметiнiң             1997 жылғы
    кепiлдiгiмен алынған шетел кредиттерiн        сәуiр-мамыр
    мақсатты пайдалану және уақтылы өтеу
    мәселелерiн реттеушi заңдардың сақталуын
    тексеру
 5  Темiр жол, әуе, автомобиль, теңiз және        1997 жылдың
    өзен көлiктерiмен тасымалданатын жүктердiң    II тоқсаны
    сақталуын қамтамасыз ету жөнiндегi заңдардың
    сақталуын тексеру
 6  Сыртқы экономикалық қызметтiң жұмыс iстеп     -"-
    тұрған қатысушылары туралы деректер банкiн
    құру
 7  Алматы, Батыс Қазақстан және Тың темiр        1997 жылдың
    жолдарының тораптық кеңселерiнде темiр жол    III тоқсаны
    тасымалдары үшiн есеп айырысулардың
    дұрыстығын тексеру
 8  ТМД елдерiнiң резиденттерi мен                -"-
    экспортшылары арасында есеп айырысу
    шоттарындағы қолда бар ақшалардың заңсыз
    айналымымен күрес мақсатында импортшылар
    адресiне түсетiн және қолма-қол есеп
    айырысумен төленген (құны 10 мың АҚШ
    долларынан астам) жүктердi кедендiк
    ресiмдеу фактiлерiнiң анықталуы бойынша
    тексерулердi жүзеге асыру
 9  Екiншi деңгейдегi банктердiң қайтарылмаған    -"-
    кредиттердi өтеу шотына клиенттерден
    алынған, кепiлдiк мүлiктердi, банкке
    өтелмеген шығынның нақты сомасын анықтаумен
    ресiмдеуiнiң дұрыстығын тексеру
10  Шаруашылық жүргiзушi субъектiлердi бюджетке   1997 жылдың
    салық төлеуден босату немесе жеңiлдiктер      IV тоқсаны
    беру жөнiндегi заңдардың сақталуын тексеру
11  "Құқық қорғау органдарына тексеру              -"-
    материалдарын ресiмдеу және тапсыру мерзiмi
    туралы", "Өткiзiлген материалдар бойынша
    қаржы-валюталық бақылау қызметтерi мен
    құқық қорғау органдарының тоқсан сайын
    салыстыру жүргiзу тәртiбi туралы" бiрлескен
    нұсқаулар әзiрлеу
12  Займшылардың мерзiмi өткен қарыз             1997 жылдың
    берешектерiн өтеу бойынша шаралар             қазан-қараша
    қабылдауға қатысты екiншi деңгейдегi
    банктердi күштеп жою жөнiндегi комиссияның
    соттан тыс тәртiппен жүзеге асырылған
    жұмыстарын тексеру
__________________________________________________________________
           Атқарушы                      | Аяқтау нысаны
__________________________________________________________________
                  4                      |           5
__________________________________________________________________
   Қаржыминi жанындағы Қаржы-валюталық    Қазақстан Республикасының
   бақылау комитетi, Бас Прокуратура,     Үкiметiне баяндама
   (келiсiм бойынша), ҰҚК (келiсiм
   бойынша), МТК (келiсiм бойынша)
   Мемлекеттiк кеден комитетi, Қаржыминi  Бұл да
   жанындағы Қаржы-валюталық бақылау
   комитетi, Бас Прокуратура (келiсiм ,
   бойынша), ҰҚК (келiсiм бойынша), МТК
   (келiсiм бойынша)
   Қаржыминi жанындағы Қаржы-валюталық    Бұл да
   бақылау комитетi, Мемлекеттiк Кеден
   комитетi, Бас Прокуратура (келiсiм
   бойынша), ҰҚК (келiсiм бойынша), МТК
   (келiсiм бойынша)
   Қаржы министрлiгi жанындағы            Қазақстан Республикасының
   Қаржы-валюталық бақылау комитетi,      Үкiметiне баяндама
   Бас Прокуратура (келiсiм бойынша),
   ҰҚК (келiсiм бойынша), МТК (келiсiм
   бойынша)
   Мемлекеттiк кеден комитетi, Бас        Бұл да
   прокуратура (келiсiм бойынша), МТК
   (келiсiм бойынша)
   Мемлекеттiк кеден комитетi, Қаржы      Бұл да
   министрлiгi
   Қаржыминi жанындағы Қаржы-валюталық    Бұл да
   бақылау комитетi, Бас Прокуратура
   (келiсiм бойынша)
   Қаржыминi жанындағы Қаржы-валюталық    Бұл да
   бақылау комитетi, Мемлекеттiк кеден
   комитетi
   Қаржыминi жанындағы Қаржы-валюталық    Бұл да
   бақылау комитетi, Ұлтбанкi, (келiсiм
   бойынша), МТК (келiсiм бойынша)
   Бас Прокуратура (келiсiм бойынша),     Қазақстан Республикасының
   Қаржы министрлiгi, ҰҚК (келiсiм        Үкiметiне баяндама
   бойынша), МТК (келiсiм бойынша)
   Қаржыминi жанындағы Қаржы-валюталық    Бiрлескен нұсқаулар
   бақылау комитетi, Бас Прокуратура
   (келiсiм бойынша), МТК (келiсiм
   бойынша), ҰҚК (келiсiм бойынша)
   Бас Прокуратура (келiсiм бойынша),     Қауiпсiздiк Кеңесiне
   Қаржыминi жанындағы Қаржы-валюталық    хабарлама
   бақылау комитетi, Ұлтбанкi (келiсiм
   бойынша), ҰҚК (келiсiм бойынша),
   МТК (келiсiм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