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3d39" w14:textId="fd63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8 шiлдедегi N 847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17 наурыздағы N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Республикасында заңгерлiк бiлiм берудiң сапасын
арттыру және одан әрi дамыту жөнiндегi шаралар туралы" Қазақстан
Республикасы Үкiметiнiң 1996 жылғы 8 шiлдедегi N 847 қаулысына
(Қазақстан Республикасының ПҮАЖ-ы, 1996 ж., N 30, 276-құжат) мынадай
өзгерiстер енгiзiлсiн:
     1-тармақта:
     екiншi және төртiншi абзацтар алынып тасталсын;
     3-тармақтың күшi жойылған деп танылсын;
     4-8-тармақтар 3-7-тармақтар болып есептелсiн.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