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5e11" w14:textId="a4b5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энергетикалық қуатын дамыту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 13 наурыздағы N 319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Ақтөбе облысының тұтынушыларын энергиямен тұрақты қамтамасыз
ету, Жаңажол мұнай-газ кен орнының жолай өтетiн газын пайдалану
есебiнен оның энергия көздерiн дамыту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Ақтөбе облысы әкiмiнiң және "EREM Sуstемs, Ltd (АҚШ)"
компаниясының Ақтөбе облысында Жаңажол мұнай-газ кен орнының жолай
өтетiн газын пайдалана отырып қуаттылығы 150 МВт болатын
энергетикалық қуаттылықтар құрылысын салу ұсынысы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Экономика және сауда министрлiгi,
Энергетика және табиғи ресурстар министрлiгi Жаңажол мұнай-газ кен
орнының жолай өтетiн газын қуаттылығы 150 МВт iске қосылатын газ
құбырлы электр станциясына пайдалану үшiн оны өндiру жөнiндегi
шығынның көлемiнен аспайтын баға бойынша сатуды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қаулының орындалуына бақылау жасау Ақтөбе облысының
әкiмiне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