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bf49" w14:textId="246b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1997 жылға арналған халықаралық және республикалық ғылыми және ғылыми-техникалық симпозиумдар, съездер, конгрестер, кеңестер, конференциялар мен семинарлар өткiзудiң Жоспары туралы</w:t>
      </w:r>
    </w:p>
    <w:p>
      <w:pPr>
        <w:spacing w:after="0"/>
        <w:ind w:left="0"/>
        <w:jc w:val="both"/>
      </w:pPr>
      <w:r>
        <w:rPr>
          <w:rFonts w:ascii="Times New Roman"/>
          <w:b w:val="false"/>
          <w:i w:val="false"/>
          <w:color w:val="000000"/>
          <w:sz w:val="28"/>
        </w:rPr>
        <w:t>Қазақстан Республикасы Үкiметiнiң қаулысы 1997 жылғы 3 наурыздағы N 300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Республикасында 1997 жылға арналған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республикалық ғылыми және ғылыми-техникалық симпозиумдар,
съездер, конгрестер, кеңестер, конференциялар мен семинарлар
өткiзудiң қоса берiлiп отырған Жоспары бекiтiлсiн.
     2. Жоспарға кiргiзiлген халықаралық және республикалық шараларды
өткiзуге байланысты шығыстарды қаржыландыру, оларды өткiзуге жауапты
ұйымдардың және шараларға қатысушылардың есебiнен жүзеге асырылады деп
белгiленсiн.
     Қазақстан Республикасының
          Премьер-Министрi
                                       Қазақстан Республикасы
                                             Үкiметiнiң
                                       1997 жылғы 3 наурыздағы
                                          N 300 қаулысымен
                                             бекiтiлген
          Қазақстан Республикасында 1997 жылға арналған
           халықаралық және республикалық ғылыми және
       ғылыми-техникалық симпозиумдар, съездердi, конгрестердi,
         кеңестердi, конференциялар мен семинарларды өткiзудiң
                              ЖОСПАРЫ
____________________________________________________________________
                              |        Шараларды өткiзуге           |
        Шараның тақырыбы      |          жауапты ұйымдар            |
______________________________|_____________________________________|
               1              |                  2                  |
______________________________|_____________________________________|
                          Халықаралық
Түрiк халықтары:               Қазақстан Республикасының Ғылымминi -
өткенi, қазiргiсi, болашағы    Ғылым академиясы
(конференция)
Адамның және Жер планетасының  Қазақстан Республикасының Экобиоре.
қайта өркендеуiнiң экология.   сурсминi, Ғылымминi-Ғылым академиясы,
лық әдiснамасы (конгресс)      Денсаулықминi, Мемжеркомы, Шет
                               елдермен достық және мәдени байланыс.
                               тар қоғамы, Қазақстан Республикасы
                               Үкiметiнiң жанындағы Қазақстанның
                               даму институты, "Экология" халық
                               академиясы, "Невада-Семей" халық.
                               аралық антиядролық қозғалысы,
                               Халықаралық экологиялық-гуманитарлық
                               академия, Қазақстан Республикасының
                               медицина ғылымдары академиясы
Қазақстандағы радиоактивтi     Қазақстан Республикасының Ғылымминi-
материалдармен жұмыс жасау     Ғылым академиясы, Экобиоресурсминi,
мәселелерi (семинар)           Денсаулықминi
Жаратылыстану ғылымдарындағы   Әл-Фараби атындағы Қазақ мемлекеттiк
математикалық моделдеу         ұлттық университетi
(семинар)
Балалар онкогематологиясының   Қазақстан Республикасының Денсаулықминi
көкейкестi мәселелерi
(симпозиум)
Жануарлар мен өсiмдiктер       Қазақстан Республикасының Биотех.
вирустары биотехнологиясының   нологиялар жөнiндегi ұлттық орталығы
мәселелерi (конференция)
Қазақстан Республикасының      Қазақстан Республикасының Көлiкком.
көлiк-транзиттiк әлеуетi:      минi, Ғылымминi-Ғылым академиясы,
проблемалары және перспек.     "Атакент" АҚ
тивалары (конференция)
Нарықтық реформалар жағдай.    Қазақстан Республикасының Бiлiмминi,
ларындағы интеграциялық        Қостанай облысының әкiмшiлiгi,
процестердiң аймақтық          ҚМЭБИ, Қазақстанның дамыту институты,
мәселелерi (конференция)       Челябинск мемлекеттiк университетi,
                               Қазақстан Республикасының Ғылымминi-
                               Ғылым академиясының Орталық
                               қазақстандық бөлiмi, Челябинск
                               мемлекеттiк медициналық академиясы,
                               А.Байтұрсынов атындағы Қостанай
                               мемлекеттiң университетi
Нарықтық бағыттағы елдердегi   Әл-Фараби атындағы Қазақ мемлекеттiк
маркетингтi дамыту (конфе.     ұлттық университетi, Қазақстан
ренция)                        Республикасының Экономминi
Жарылатын заттарды дайындау    Қазақстан Республикасының Бiлiмминi,
және қолдану проблемалары      Өнеркәсiпсаудаминi, "Интеррин"
бойынша конференция            ғылыми-енгiзушiлiк кәсiпорыны
Қазақстанның қуаңшылықты       Аграрлық зерттеулердiң ұлттық
жайылымдарын пайдаланудың      академиялық орталығы, Қазақстан
жай-күйi және перспективалары  Республикасының Экобиоресурсминi,
(семинар)                      Ауылшарминi
Ядролық және радиациялық       Қазақстан Республикасының Ғылымминi-
физика жөнiнде кеңес           Ғылым академиясы
Ауыл шаруашылығы дақылдары     Аграрлық зерттеулердiң ұлттық
селекциясының гендiк қорын     академиялық орталығы, Қазақстан
сақтау және ұтымды пайдалану   Республикасының Ауылшарминi
(конференция)
Мұхтар Әуезов және дүние.      Қазақстан Республикасының Ғылымминi-
жүзiлiк әдебиет (М. Әуезовтың  Ғылым академиясы, Бiлiмминi, Мәде.
100 жылдығына арналған конфе.  ниетминi, Әл Фараби атындағы Қазақ
ренция)                        мемлекеттiк ұлттық университетi,
                               "Әуезов үйi" ғылыми-мәдени орталығы
Қазақстан хирургтары II съезi  Қазақстан Республикасының Денсау.
                               лықминi
Мыс пен алтынның палеозойлық   Қазақстан Республикасының Геологияминi
алтын рудасы мен порфирлi кен
орындарын үлгiлеу (конференция)
Қазақстан физиатрларының       Қазақстан Республикасының Денсау.
V съезi                        лықминi
Ядролық қаруды таратпау        Қазақстан Республикасының Ғылымминi-
проблемалары                   Ғылым академиясы
Орта Азия және Қазақстан       Бұл да сол
биохимиктерiнiң конференциясы
Сызықты емес жүйелердегi       Қазақстан Республикасының Бiлiмминi
ретсiздiкпен құрылымдар,
Теория және ғылыми тәжiрибе
(конференция)
Жалын құрылымы жөнiнде         Әл Фараби атындағы Қазақ мемлекеттiк
семинар                        ұлттық университетi
Жануарлар биотехнологиясы      Қазақстан Республикасы Ғылымминi -
(конференция)                  Ғылым академиясының Жануарлардың
                               биотехнологиясы және қайта өндiрiлуi
                               жөнiндегi ғылыми-тәжiрибе орталығы
Дәрiлiк шикiзаттарды өңдеу     Аграрлық зерттеулердiң ұлттық
және Медицина мен ауыл         академиялық орталығы, Қазақстан
шаруашылығы үшiн фитопрепарат. Республикасы Денсаулықминiнiң
тар өндiрiсi (конференция)     Биотехнология жөнiндегi ұлттық
                               орталығы, "Химфарм" АҚ
Әл Фараби және Орта Азиядағы   Қазақстан Республикасының Ғылымминi -
ислам мәдениетiнiң дамуы       Ғылым академиясы, Әл Фараби атындағы
(симпозиум)                    Қазақ мемлекеттiк ұлттық универси.
                               тетi, Абай атындағы Алматы мемлекет.
                               тiк университетi
Техникалық жоғарғы оқу         Қазақстан Республикасының Бiлiмминi,
орындарындағы бизнес-бiлiм;    Қазақ мемлекеттiк сәулет-құрылыс
ұйымдастыру және әдiснама      академиясы
(конференция)
Жер және тау-кен iсi туралы    Қазақстан Республикасы Ғылымминi-
ғылымдар бойынша түркi тiлдес  Ғылым академиясының Қ.И.Сатпаев
елдердiң III конференциясы     атындағы Геология ғылымдары институты
                      Республикалық
Қазақстан топырағының, өсiм.   Аграрлық зерттеулердiң ұлттық
дiктерiнiң, орман және су      академиялық орталығы, Қазақстан
шаруашылығының агроэкологиялық Республикасының Экобиоресурсминi,
мәселелерi (конференция)       Ауылшарминi, Мемсуресурскомы
Қазiргi жағдайлардағы жоғарғы  Қазақстан Республикасының Бiлiмминi
мектептiң көкейкестi мәселе.
лерi (конференция)
Орталық Қазақстанның табиғи    Бұл да сол
органикалық шикiзаты негiзiнде
өндiрiс дамуының жай-күйi және
перспективалары (конференция)
Бiлiм берудi информатизациялау Бұл да сол
мен телекоммуникациялау        
(конференция)                  
Ауыл шаруашылығы өнiмдерiн     Аграрлық зерттеулердiң ұлттық      
өңдеудiң тиiмдi технологиясы   академиялық орталығы,
мен техникалық құралдары       Қазақстан Республикасының  
(конференция)                  Ауылшарминi 
Қазақстанның аймақтары бойынша Бұл да сол
жемiс-жидек дақылдарын және
жүзiм өнiмдерi өндiрiсiнiң
жүйесi (кеңес)
________________________________________________________________
             | Өткiзiлу |            Қатысушылар саны
    Өткiзiлу |  уақыты  |_______________________________________
      орны   |__________|  барлығы  |      оның iшiнде
             |   Күн    |           |___________________________
             |   саны   |           | қаладан тыс | шет елден
_____________|__________|___________|_____________|_____________
       3     |     4    |     5     |      6      |     7
_____________|__________|___________|_____________|_____________
                Халықаралық
Алматы қаласы   наурыз       150          20            25
                   3
Алматы қаласы   сәуiр        250         100            50
                  4
Курчатов        сәуiр         80          30             5
қаласы            3
Алматы қаласы     -          150          40            30
Алматы қаласы   сәуiр         80          60            40
                  4
Жамбыл облы.    мамыр        110          50            20
сының Гвар.       4
дейский
қалалық
үлгiдегi
поселкесi
Алматы қаласы   мамыр        300         120            80
                  3
Қостанай        маусым       100          50            30
қаласы            3
Алматы қаласы   маусым       100          20            10
                  3
     -            -           60          30            20
     -          маусым       100          30             7
                  2
     -          шiлде        200          40           110
                  3
Ақмола облы.    шiлде        100          20            30
сының             2
Шортанды
поселкесi
Алматы қаласы   тамыз        500         110           105
                  3
     -         қыркүйек      120         100            20
                  4
     -         қыркүйек      100          20            30
                  4
     -            -          250         240            10
Алматы қаласы  қыркүйек      150          60            30
Курчатов қаласы   4
Алматы қаласы  қыркүйек      200          80            30
                  3
Қарағанды         -           70          40            15
қаласы
Алматы қаласы   қазан        100          60            50
                  3
     -            -          100          50             5
Шымкент қаласы  қазан        150          50            20
                  2
Алматы қаласы   қазан         70          40            30
                  3
     -          қазан        100          50            10
                  2
     -          қараша       200          30            20
                  3
           Республикалық
Алматы         наурыз        100          30             -
облысының        3
Алмалыбақ
поселкесi
Петропавловск  мамыр         100          50             -
қаласы           3
Қарағанды        -           150          60             -
қаласы
     -        маусым         200          50             -
                3
Алматы қаласы  қыркүйек      200          50             -
                  2
     -         қараша        150          20             -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