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031" w14:textId="d2c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қарашадағы N 1374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ақпандағы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Аппараты туралы" Қазақстан
Республикасы Үкiметiнiң 1996 жылғы 12 қарашадағы N 1374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P961374_ </w:t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 Қазақстан Республикасы Үкiметiнiң Аппараты
қызметкерлерiнiң құрылымы және штат санына мынадай өзгертулер
(уақытша)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"Премьер-Министрдiң кеңесшiлерi мен көмекшiлерi тобы" жолындағы
"6" саны "7" санымен ауыстырылсын;
     "Барлығы" жолындағы "270" және "371" сандары "271" және "372"
сәйкес сандарымен ауыстырылсын.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