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958a" w14:textId="0f39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14 ақпандағы N 216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"Метрология" республикалық мемлекеттiк кәсiпорнын құру туралы" Қазақстан Республикасы Үкiметiнiң 1996 жылғы 1 қарашадағы N 1342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4-тармағын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 қаулысымен бекiтiлген Республикалық мемлекеттiк кәсiпорындардың тiзбесi (Қазақстан Республикасының ПҮАЖ-ы, 1996 ж., N 29, 256-құжат) мынадай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Стандарттау, метрология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сертификаттау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367 "Метрология"                        Алматы қаласы"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