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ed8" w14:textId="95d7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25 қаңтардағы N 90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ақпандағы N 201. Күші жойылды - Қазақстан Республикасы Үкіметінің 2017 жылғы 31 тамыздағы № 529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ғылыми-техникалық орталықтың (ХҒТО) жобаларын жүзеге асыруға байланысты қызметтi үйлестiру жөнiндегi ведомствоаралық ғылыми-техникалық кеңес құру туралы" Қазақстан Республикасы Министрлер Кабинетiнiң 1995 жылғы 25 қаңтардағы N 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Халықаралық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орталықтың (ХҒТО) жобаларын жүзеге асыруға байланысты қызметтi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үйлестiру жөнiндегi Ведомствоаралық ғылыми-техникалық кеңестiң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Қосынов А.О.        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министрi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президентiнiң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Ахметов Т.З.         - Қазақстан Республикасы Ғылым министрлiгi-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Ғылым академиясы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ғылыми-техникалық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басқармасының бастығы,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Бәкiрова С.Б.        - Қазақстан Республикасы Ғылым министрлiгi-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Ғылым академиясы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ғылыми-техникалық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басқармасының бөлiм бастығы, ғылыми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Әбiшев Ж.Н.          - Минералды шикiзатты кешендi ұқсату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жөнiндегi ұлттық ғылыми орталықтың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Ахметов С.А.         -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жанындағы Ақпаратты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мемлекеттiк техникалық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Гамарник Г.Н.        - Қазақстан Республикасы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министрiнiң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Демин А.Б.           - Қазақстан Республикасы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министрлiгi халықаралық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қамтамасыз ету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Елеукенов Д.Ш.       - Қазақстан Республикасы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министрлiгiнiң халықаралық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және қару-жараққа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Жантемiров М.К.      - Қазақстан Республикасы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комитетi бас басқармасы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бiрiншi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Жантикин Т.М.        - Қазақстан Республикасы Атом энергиясы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жөнiндегi агенттiгiнiң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Қарабаев М.К.        - Қазақстан Республикасы Биотехнология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жөнiндегi ұлттық орталығы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Қаудыров Т.Е.        - Қазақстан Республикасы Өнеркәсiп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сауда министрлiгi патент ведомствосының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Құлжанов М.К.        - 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Сафрыгин М.М.       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министрiнiң әскери-техникалық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жөнiндегi кеңесшiсi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Д.К.Дәукеев, В.Е.Жүсiпбеков, Ж.Н.Қадыров, Ж.Ж.Жақыпбеков, Б.К.Нұрғалиев, В.Н.Околович, Ю.А.Шаповалов аталған құрамнан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Халықаралық ғылыми-техникалық орталықтың (ХҒТО) жобаларын жүзеге асыруға байланысты қызметтi үйлестiру жөнiндегi ведомствоаралық ғылыми-техникалық кеңес туралы ережедегi: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5.1.-тармақшасының үшiншi абзацындағы және 8-тармақтың үшiншi абзацындағы "Қазақстан Республикасының Ғылым және жаңа технологиялар министрлiгi" деген сөздер "Қазақстан Республикасының Ғылым министрлiгi - Ғылым академиясы" деген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7-тармақтағы "Қазақстан Республикасының Ғылым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технологиялар министрi" деген сөздер "Қазақстан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министрi - Ғылым академиясының президентi"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