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02af" w14:textId="d590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7 ақпандағы N 179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Мыналардың күшi жойылған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"Ақтөбе облысының тұтынушылары үшiн электр энергиясына тарифтер туралы" Қазақстан Республикасы Үкiметiнiң 1996 жылғы 31 мамырдағы N 670 қаулысы;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"Батыс Қазақстан облысының халқы үшiн электр энергиясына арналған тарифтер туралы" Қазақстан Республикасы Үкiметiнiң 1996 жылғы 24 қыркүйектегi N 1167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