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6f06" w14:textId="6286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14 желтоқсандағы N 1542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қаңтар N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"Қазақстан Республикасы Үкiметiнiң 1996 жылғы 4 желтоқсандағы
N 1483 қаулысына өзгерiстер енгiзу туралы" Қазақстан Республикасы
Үкiметiнiң 1996 жылғы 14 желтоқсандағы N 1542 қаулысының күшi жойылған
деп танылсын.
     2. "Южнефтегаз" мемлекеттiк акционерлiк қоғамына 1996 жылы 
5 сәуiрде Оңтүстiк Құмкөл кен орнын алдын ала барлау және игеруге
берiлген N 236Д лицензияны қайтарып алу туралы шешiм дұрыс емес деп
танылсын.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