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014" w14:textId="393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қаңтар N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10-бабына (Қазақстан Республикасы Жоғарғы Кеңесiнiң ведомстволары, 
1993 ж., N 23-24, 507-құжат) сәйкес Қазақстан Республикасының Үкiметi 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Қызылорда облысы Қармақшы ауданының аумағына оның жер пайдалану
шекарасының шегiнде Төретам мен Ақай поселкелерi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