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52e2" w14:textId="e555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Ғылыми-технологиялық даму жөнiндегi мемлекетаралық комитетке және Мемлекетаралық ғылыми-технологиялық кеңеске өкiлеттi өкiлдер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28 қаңтардағы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1995 жылғы 3 қарашадағы Тәуелсiз Мемлекеттер Достастығына
қатысушы мемлекеттердiң жалпы ғылыми-технологиялық кеңiстiгiн құру
туралы келiсiмнiң 5-бабын орындау үшiн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Мыналар Қазақстан Республикасының өкiлеттi өкiлдерi болып
тағайындалсын: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Ғылыми-технологиялық даму жөнiндегi мемлекетаралық комитетке
Владимир Сергеевич Школьник - Қазақстан Республикасының Ғылым
министрi - Ғылым академиясының президентi;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Мемлекетаралық ғылыми-техникалық кеңеске - Алмас Олжабайұлы
Қосынов - Қазақстан Республикасының Ғылым министрi - Ғылым академиясы
президентiнiң орынбасары.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