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3442f" w14:textId="2b344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шешiмдерiнiң күшi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20 қаңтар N 85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"Лауазымды адамдардың Қазақстан Республикасының кеден органдарында қызмет өткеруi туралы ереженi және Қазақстан Республикасының кеден органдары лауазымды адамдарының антының мәтiнiн бекiту туралы" Қазақстан Республикасы Үкiметiнiң 1996 жылғы 16 қыркүйектегi N 1119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P961119_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 (Қазақстан Республикасының ПҮАЖ-ы, 1996 ж., N 37, 354-құжат) орындау үшiн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мыналардың күшi жойылған деп танылсын: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Кеден комитетi жүйесi мекемелерiнiң басқарушы және оперативтiк құрамдағы адамдарына дербес атақтар беру тәртiбi туралы ереженi бекiту туралы" Қазақстан Республикасы Министрлер Кабинетiнiң 1992 жылғы 4 тамыздағы N 655 қаулысы (Қазақстан Республикасының ПҮАЖ-ы, 1992 ж., N 31, 480-құжат);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Үкiметiнiң кейбiр шешiмдерiн өзгерту және күшi жойылған деп тану туралы" Қазақстан Республикасы Министрлер Кабинетiнiң 1993 жылғы 26 қарашадағы N 1192 қаулысымен бекiтiлген Қазақстан Республикасы Үкiметiнiң шешiмдерiне енгiзiлетiн өзгерiстердiң 2-тармағы (Қазақстан Республикасының ПҮАЖ-ы, 1993 ж.,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46, 555-құжат);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"Қазақстан Республикасы Министрлер Кабинетiнiң 1992 жылғы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тамыздағы N 655 қаулысына толықтыру енгiзу туралы"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 Министрлер Кабинетiнiң 1994 жылғы 9 маусымдағы N 604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қаулысы (Қазақстан Республикасының ПҮАЖ-ы, 1994 ж., N 25, 260-құжат).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бiрiншi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