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4d4c" w14:textId="da84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Демалысқа ақы төлеу немесе пайдаланылмаған демалысқа өтем төлеу үшiн орташа жалақыны есептеу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13 қаңтар N 51. Күшi жойылды - ҚРҮ-нiң 1997.08.12. N 1251 қаулысымен. ~P971251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Бес күндiк және алты күндiк жұмыс аптасы жағдайында демалысқа ақы төлеу, сондай-ақ пайдаланылмаған демалысқа өтем төлеу үшiн 12 күнтiзбелiк айдың орташа жалақысы есебiнен, осы кезеңдегi белгiленген үстемеақылар мен қосымша ақыларды және сыйлықтың орташа мөлшерiн ескере отырып есептеледi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Сыйлықтың орташа мөлшерi демалысқа шығатын айдың алдындағы 12 күнтiзбелiк ай үшiн сыйлықтың орташа айлық процентiн (сыйлықсыз) соңғы 12 күнтiзбелiк айдың орташа жалақысына көбейту арқылы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Еңбек және халықты әлеуметтiк қорғау министрлiгi Қаржы министрлiгiмен бiрлесiп және Әдiлет министрлiгiнiң келiсуiмен екi апта мерзiм iшiнде осы қаулыны қолдану жөнiнде түсiндiрме әзiрлеп, бұқаралық ақпарат құралдарында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"Демалысқа ақы төлеу немесе пайдаланылмаған демалысқа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өтем төлеу үшiн орташа жалақыны есептеу тәртiбi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Министрлер Кабинетiнiң 1994 жылғы 13 мамырдағы N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(Қазақстан Республикасының ПҮАЖ-ы, 1994 ж., N 22,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226-құжат)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