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3476" w14:textId="81b3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Агроөнеркәсiп кешенi қызметкерлерiнiң республикалық кеңесiнiң шешiмдерiн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1997 жыл 8 қаңтардағы N 24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Агроөнеркәсiп кешенi қызметкерлерiнiң республикалық кеңесiнiң
</w:t>
      </w:r>
      <w:r>
        <w:rPr>
          <w:rFonts w:ascii="Times New Roman"/>
          <w:b w:val="false"/>
          <w:i w:val="false"/>
          <w:color w:val="000000"/>
          <w:sz w:val="28"/>
        </w:rPr>
        <w:t>
</w:t>
      </w:r>
    </w:p>
    <w:p>
      <w:pPr>
        <w:spacing w:after="0"/>
        <w:ind w:left="0"/>
        <w:jc w:val="left"/>
      </w:pPr>
      <w:r>
        <w:rPr>
          <w:rFonts w:ascii="Times New Roman"/>
          <w:b w:val="false"/>
          <w:i w:val="false"/>
          <w:color w:val="000000"/>
          <w:sz w:val="28"/>
        </w:rPr>
        <w:t>
шешiмдерiн жүзеге асыру жөнiндегi қоса берiлiп отырған шаралар
бекiтiлсiн.
     2. Қазақстан Республикасының министрлiктерi, мемлекеттiк
комитеттерi, өзге де орталық және жергiлiктi атқарушы органдары
өздерiне бекiтiлiп берiлген шаралардың орындалуын қамтамасыз етсiн.
     3. Осы қаулының орындалуына бақылау жасау Қазақстан
Республикасы Үкiметi Аппаратының Аграрлық сектордағы реформалар,
аумақтық даму, қаржы және әлеуметтiк реформалар бөлiмдерiне
жүктелсiн.
     Қазақстан Республикасы
       Премьер-Министрiнiң
       бiрiншi орынбасары
                                       Қазақстан Республикасы
                                             Үкiметiнiң
                                       1997 жылғы 8 қаңтардағы
                                         N 24 қаулысымен
                                             бекiтiлген
          Агроөнеркәсiп кешенi қызметкерлерiнiң республикалық
             кеңесiнiң шешiмдерiн жүзеге асыру жөнiндегi
                              ШАРАЛАР
____________________________________________________________________
  N |                                         |                     |
 р/с|                Шаралар                  |    Орындау мерзiмi  |
____|_________________________________________|_____________________|
  1 |                   2                     |           3         |
____|_________________________________________|_____________________|
           1. Жекешелендiру процестерiн аяқтау және меншiк
                     қатынастарын тереңдету
 1   Ауыл шаруашылығы кәсiпорындарын Қазақстан      1997 жылғы
     Республикасының азаматтық заңдарында             1 сәуiр
     көзделген ұйымдастыру құқықтық нысанда.
     рына қайта ұйымдастыруды аяқтау жөнiнде
     шаралар қабылдау
 2   Қайта ұйымдастырылған барлық заңды             1997 жыл
     тұлғаларды (АӨК жүйесi бойынша) Азаматтық       iшiнде
     кодекске сәйкес әдiлет органдарында қайта
     тiркеуден өткiзу
 3   Агроөнеркәсiп кешенiнiң қайта өңдеу және       1997 жылғы
     қызмет көрсету кәсiпорындарының                 1 шiлде
     мемлекеттiк акциялар пакетiн жеке және
     мемлекеттiк емес, соның iшiнде өндiрiстi
     инвестициялауға қабiлеттi шетелдiк
     заңды тұлғаларға сатуды жүзеге асыру
 4   Саланың дәрменсiз кәсiпорындарының             1997 жылдың
     қызметiн олардың жұмыс iстеуге сәйкес.         аяғына дейiн
     тiлiгiне тексеру, кейiн санациялау,
     банкроттық немесе жою тетiгiн қолдану
 5   Ауыл шаруашылығы кәсiпорындарын                жыл iшiнде
     басқаруға немесе концессияға беру
     тәжiрибесiн кеңейту, бiрлескен
     кәсiпорындар құру
                     II. Жер қатынастарын дамыту мен жетiлдiру
 6   Нарықтық жер айналымының құқықтық
     тетiктерiн жасауды аяқтау жөнiнде шаралар
     қабылдау:
     жердi иелiктен алған кездегi зиянның, сон.     1997 жылдың
     дай-ақ ауыл шаруашылығы және орман             қаңтары
     шаруашылығы өндiрiсi шығындарының орнын
     толтырудың тәртiбi мен мөлшерi туралы
     ереженi әзiрлеу
     Қазақстан Республикасының жер қатынастарын     жыл iшiнде
     реттеу жөнiндегi кейбiр заң актiлерiне
     қажеттi өзгертулер мен толықтырулар
     енгiзiлсiн және күшi жойылған деп танылсын
     әзiрлеу:
     жердi пайдалану мен қорғауға мемлекеттiк       1997 жылғы
     бақылауды жүзеге асыру тәртiбi туралы           ақпан
     ережелер
     Қазақстан Республикасында жерге орналас.       1997 жылғы
     тыруды жүргiзу тәртiбi туралы ережелер           ақпан
     ластанған және бүлiнген жерлердi иелiктен      1997 жылғы
     алу, қорғау және пайдалану тәртiбi туралы       наурыз
     ережелер
 7   Жердi пайдаланушылардың құқығын уақтылы       жыл iшiнде
     бекiтiлуiн және олардың тiркелуiн қамтамасыз
     ету, жер пайдалану құқығын азаматтық-
     құқықтық мәмiле (сатып алу-сату, кепiлдеме,
     сыйға беру және т.б.) негiзiнде жүзеге
     асыру
 8   Ауыл шаруашылығы өнiмдерi өндiрiсi үшiн       жыл iшiнде
     жердi ұзақ мерзiмдi (99 жылға дейiн)
     жалға берудi кеңiнен қолдану
         III. Ауыл шаруашылығы тауар өндiрушiлерiн
             жекешелендiруден кейiнгi қолдау
 9   Азиялық Даму Банкi Қарызы екiншi траншының     1997 жылдың
     орташа және шағын бизнестi дамытуға арналған   1 тоқсаны,
     50 (елу) млн. АҚШ доллары қаражатын пайда.     жыл iшiнде
     лану тетiгiнiң тиiмдi жұмыс iстеуiн,
     қосымша жұмыс орнын құруды, ауыл шаруашылығы
     тауар өндiрушiлерiн кредиттiк серiктестiктер
     арқылы жекешелендiруден кейiн қолдау және
     ауыл шаруашылығы өндiрiсiн мiндеттi
     сақтандыру жүйесiн құруды қамтамасыз ету
 10  Халықаралық Қайта жаңғырту және Даму           жыл бойына
     Банкiнiң Қарызын және бюджеттiң жердi
     суландыру мен дренаждау жүйесiн жетiлдiру
     жобасын жүзеге асыруға арнап қоса қаржылан.
     дыру тәртiбiмен көзделген 100 млн. АҚШ
     долларына бара-бар сомасындағы бюджет
     қаражатының ұтымды жұмсалуын қамтамасыз
     ету
 11  Агроөнеркәсiп секторында реформаны қолдау      1997 жылдың
     үшiн халықаралық қаржы ұйымдарының              I жарты
     қаражаттарын, несиелiк серiктестiктердi         жылдығы
     қалыптастыруға арналған техникалық көмектi
     қосымша тарту жөнiнде шаралар қабылдау
 12  Үкiмет берген кепiлдемемен 114 млн. АҚШ            -*-
     доллары сомасына американдық кредит жүйесi
     бойынша сатып алынған "Джон-Дир" фирмасының
     астық жинау комбайндарын уақтылы берудi,
     оларды кейiн бiрлескен өндiрiс құрумен
     қамтамасыз ету, облыстардың әкiмдерi, "Кең
     дала" акционерлiк қоғамы осы техниканы тиiмдi
     пайдалануды және ол үшiн уақтылы есеп
     айырысуды қамтамасыз етуi
             IҮ. Ауыл шаруашылығы өндiрiсiн қаржыландыру
                 және несиелеудiң тиiмдi тетiгiн жасау
 13  Тауар өндiрушiлермен конкурс негiзiнде         1997 жылғы
     тiкелей шарттар жасасу мүмкiндiктерiн            қаңтар
     көздей отырып, мемлекеттiк мұқтаждар үшiн
     ауыл шаруашылығы өнiмдерiн (астық) сатып
     алудың 1997 жылға арналған тәртiбiн әзiрлеу
 14  Мемлекеттiк емес тауар өндiрушiлердi мүлiк,    жыл iшiнде
     жер учаскелерi мен жер пайдалану құқығымен
     ипотекалық және вексельдiк несиелеу жүйесiне
     көшiру. Несие серiктестiктерiнiң жарғылық
     қорына тиiстi қызметтiк ғимараттарды берудiң
     мүмкiншiлiгiн қарап, олардың жүйесiн құру
     үшiн жағдайлар жасау
 15  Ауыл шаруашылығы тауар өндiрушiлерiнiң         1997 жылдың
     Ауыл шаруашылығын мемлекеттiк қаржылай қолдау  1 шiлдесiне
     қорында ресiмделген орталықтандырылған және     дейiн
     директивтiк несиелерiн негiзгi борыштың
     50 процентi мөлшерiнде өтеу шартында олар
     бойынша берешегiн қайта құрылымдау
     жөнiнде шешiм қабылдау
 16  Ауыл шаруашылығына арналған жерлердi          1997 жылдың
     тиiмдi пайдалану үшiн және кеңейтiлген          екiншi
     ұлғаймалы өндiрiс үшiн жағдайлар жасауға         жарты
     арналған ынталандырушы шара ретiнде           жылдығынан
     аграрлық секторда бiрыңғай жиынтық жер          бастап
     салығын қамтамасыз ету
            Ү. Нарықтық инфроқұрылым мен халықты әлеуметтiк
                       қорғау институттарын дамыту
 17  Тауарлық биржалар желiлерiн, көтерме          жыл iшiнде
     азық-түлiк рыноктарын, кооперативтер мен
     басқа да нарықтық инфроқұрылым элементтерiн
     дамыту үшiн жағдай туғызу
 18  Облыстарды азық-түлiкпен өзiн-өзi қамтамасыз     -*-
     етуi мақсатында лизинг фьючерлiк-форвардтық
     контрактiлер, келiсiмдер мен консигнациялар
     негiзiнде аймақаралық және тiкелей
     байланыстарды одан әрi дамытуға шаралар
     қолдану, осы мақсатта:
     мал қыстатуды, көктемгi - дала және жиын-
     терiн жұмыстарын жүргiзу үшiн тауар
     өндiрушiлердi материалдық-техникалық
     қамтамасыз етудi ұйымдастыру
     азық-түлiкпен облыстардың өзiн-өзi
     қамтамасыз етуi
 19  Лизинг, прокат және сервистiк пункттер         жыл iшiнде
     жөнiндегi ұйымдар желiсiн құру
 20  Ауылшаруашылығы маркетингi қызметiн дамыту       - * -
 21  Рынок жағдайларында нарық принциптерi мен        - * -
     iс-қимылдарын меңгеру мақсатында барлық
     жерлерде ауыл шаруашылығы тауарларын
     өндiрушiлердiң оқуын ұйымдастыру. Оң
     тәжiрибелердi кең насихаттау
 22  Ауылдық жерлерде реформаларды тереңдету          - * -
     және әлеуметтiк қорғау тетiктерiн енгiзу
     халықты жұмыспен қамтамасыз етудiң
     маңызды факторы ретiнде, ауыл тұрғында.
     рының мүлiк пен жерге меншiктiк үлес
     құқықтарын жүзеге асыру мәселелерi бойынша,
     халықтың арасында кең ауқымды түсiнiк
     жұмыстарын ұйымдастыру
____________________________________________________________________
           Аяқтау нысаны         |      Орындауға және бақылауға
                                 |           жауаптылар
_________________________________|__________________________________
                 4               |               5
_________________________________|__________________________________
Ауыл шаруашылығы заңды тұлғаларын  Жергiлiктi атқарушы органдар,
шаруашылық серiктестiкке, өндi.    Ауылшарминi, Әдiлетминi,
рiстiк кооперативтерге, шаруа      Меммүлiккомы,
(фермерлiк) қожалықтарын қайта     Жекешелендiрумемкомы
ұйымдастыру                       ----------------------------------
                                   Аграрлық сектордағы реформалар
                                   бөлiмi
Қайта тiркеу актiлерi              Жергiлiктi атқарушы органдар,
                                   Әдiлетминi, Ауылшарминi
                                  ----------------------------------
                                   Заң бөлiмi, аграрлық сектордағы
                                   реформалар бөлiмi
Контрактiлер, шарттар              Меммүлiкком, Жекешелендiрумемкомы,
                                   Ауылшарминi, Экономминi, Қаржыминi,
                                   Меминвестком
                                  ----------------------------------
                                   Аграрлық сектордағы реформалар
                                   бөлiмi
Санациялау және банкроттық         Экономминi, Ауылшарминi,
жөнiндегi комиссияның Қазақстан    Қаржыминi
Республикасының Медетшi банкiмен  ----------------------------------
бiрлескен ұсынысы                  Аграрлық сектордағы реформалар
                                   бөлiмi
Контрактiлер, шарттар              Ауылшарминi, Меммүлiкком,
                                   Жекешелендiрумемкомы,
                                   Әдiлетминi, Меминвестком
                                  ----------------------------------
                                   Аграрлық сектордағы реформалар
                                   бөлiмi, заң бөлiмi
Үкiмет қаулысы                     Мемжерком, Ауылшарминi, Қаржыминi,
                                   Экономминi, Баға және монополияға
                                   қарсы саясат жөнiндегi мемкомитет,
                                   Әдiлетминi
                                  ----------------------------------
                                   Аграрлық сектордағы реформалар
                                   бөлiмi
Заң жобалары                       Мемжерком, Қаржыминi, Экономминi,
                                   Құрылысминi, Әдiлетминi
                                  ----------------------------------
                                   Аграрлық сектордағы реформалар
                                   бөлiмi
Үкiмет қаулысы                     Мемжерком, Экобиоресурсминi,
                                   Құрылысминi, Ауылшарминi,
                                   Қаржыминi, Экономминi,
                                   Әдiлетминi
                                  ----------------------------------
                                   Аграрлық сектордағы реформалар
                                   бөлiмi
Бұл да                             Мемжерком, Ауылшарминi, Қаржыминi,
                                   Экономминi, Әдiлетминi
                                  ----------------------------------
                                   Аграрлық сектордағы реформалар
                                   бөлiмi
Бұл да                             Мемжерком, Экобиоресурсминi,
                                   Ауылшарминi, Қаржыминi,
                                   Экономминi, Әдiлетминi
                                  ----------------------------------
                                   Аграрлық сектордағы реформалар
                                   бөлiмi
Жер учаскесiне меншiк құқығын      Жергiлiктi атқару органдары,
беретiн актiлер, тұрақты жер       Мемжерком, Ауылшарминi
пайдалану құқығы, шарттар         ----------------------------------
                                   Аграрлық сектордағы реформалар,
                                   аумақтық даму бөлiмдерi
Шарттар                            Жергiлiктi атқарушы органдар,
                                   Мемжерком
                                  ----------------------------------
                                   Аграрлық сектордағы реформалар,
                                   аумақтық даму бөлiмдерi
АДБ жөнiндегi Ведомствоаралық      Ауылшарминi, Қаржыминi, Сыртқы
кеңестiң шешiмi                    қарыз жөнiндегi комитет,
                                   облыстардың әкiмдерi
                                  ----------------------------------
                                   Аграрлық сектордағы реформалар,
                                   қаржы және әлеуметтiк реформалар
                                   бөлiмi
Ведомствоаралық үйлестiру          Ауылшарминi, Суресурскомы,
кеңесiнiң шешiмi                   Қаржыминi, Сыртқы қарыз жөнiндегi
                                   комитет, Облыстардың әкiмдерi
                                  ----------------------------------
                                   Аграрлық сектордағы реформалар,
                                   қаржы және әлеуметтiк реформалар
                                   бөлiмi
Келiсiмдер, Үкiмет қаулысы,        Ауылшарминi, Экономминi,
шарттар                            Қаржыминi, Сыртқы қарыз жөнiндегi
                                   комитет, Меминвестком
                                  ----------------------------------
                                   Аграрлық сектордағы реформалар,
                                   қаржы және әлеуметтiк реформалар
                                   бөлiмi
Берудi және есеп айырысуды         Ауылшарминi, "Кең дала" АҚ,
практикалық жүзеге асыру           облыстардың әкiмдерi
                                  ----------------------------------
                                   Аграрлық сектордағы реформалар
                                   бөлiмi
Үкiмет актiсi                      Ауылшарминi, Қаржыминi, Экономминi,
                                   Баға және монополияға қарсы саясат
                                   жөнiндегi мемкомитет,
                                   Мемазықтүлiк корпорациясы
                                  ----------------------------------
                                   Аграрлық сектордағы реформалар,
                                   қаржы және әлеуметтiк реформалар
                                   бөлiмдерi
Ұсынымдар, нормативтiк актiлер     Облыстардың әкiмдерi, Ауылшарминi,
                                   Экономминi, Қаржыминi, Мемжеркомы,
                                   Меммүлiккомы, Ұлттық Банк
                                   (келiсiм бойынша)
                                  ----------------------------------
                                   Аграрлық сектордағы реформалар,
                                   аумақтық даму бөлiмдерi
Үкiмет қаулысы                     Қаржыминi, ауылшарминi, Ауыл
                                   шаруашылығын мемлекеттiк
                                   қаржылай қолдау қоры
                                  ----------------------------------
                                   Қаржы және әлеуметтiк реформалар,
                                   аграрлық сектордағы реформалар
                                   бөлiмдерi
Ұсынымдар                          Мемлекеттiк салық комитетi,
                                   Мемжеркомы, Ауылшарминi, Қаржыминi
                                  -----------------------------------
                                   Қаржы және әлеуметтiк реформалар
                                   бөлiмi
Әзiрленген ұсынымдарды практика.   Жергiлiктi атқарушы органдар,
лық жүзеге асыру                   Ауылшарминi, Суресурскомы,
                                   Қазтұтынуодағы
                                  ----------------------------------
                                   Аграрлық сектордағы реформалар,
                                   аумақтық даму бөлiмдерi
Жергiлiктi жерлерде практикалық    Жергiлiктi атқарушы органдар,
жүзеге асыру                       Ауылшарминi, Өнеркәсiпсаудаминi,
                                   Мұнайгазминi, Энергиякөмiрминi
                                  ----------------------------------
                                   Аграрлық сектордағы реформалар,
                                   аумақтық даму бөлiмдерi
Жергiлiктi жерлерде практикалық    Ауылшарминi, Әдiлетминi
жүзеге асыру                      ----------------------------------
                                   Аграрлық сектордағы реформалар
                                   бөлiмi
Ұсынымдар                          Ауылшарминi, облыстар әкiмдерi
                                  ----------------------------------
                                   Аграрлық сектордағы реформалар
                                   бөлiмi
Жергiлiктi жерлерде практикалық    Жергiлiктi атқарушы органдар,
жүзеге асыру                       Ауылшарминi, Ғылымминi-Ғылым
                                   академиясы
                                  ----------------------------------
                                   Аграрлық сектордағы реформалар,
                                   аумақтық даму бөлiмдерi
               - * -               Жергiлiктi атқарушы органдар,
                                   Ауылшарминi, Еңбек және
                                   әлеуметминi, Меммүлiккомы,
                                   Жекешелендiрумемкомы, Мемжеркомы
                                  ----------------------------------
                                   Аграрлық сектордағы реформалар,
                                   қаржы және әлеуметтiк реформалар,
                                   аумақтық даму бөлiмдерi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