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7ba24" w14:textId="477ba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жылға арналған республикалық бюджет туралы" Қазақстан Республикасы Президентiнiң Заң күшi бар Жарлығына өзгерiстер мен толықтырулар енгiзу туралы" Қазақстан Республикасының Заңын жүзеге асыру туралы</w:t>
      </w:r>
    </w:p>
    <w:p>
      <w:pPr>
        <w:spacing w:after="0"/>
        <w:ind w:left="0"/>
        <w:jc w:val="both"/>
      </w:pPr>
      <w:r>
        <w:rPr>
          <w:rFonts w:ascii="Times New Roman"/>
          <w:b w:val="false"/>
          <w:i w:val="false"/>
          <w:color w:val="000000"/>
          <w:sz w:val="28"/>
        </w:rPr>
        <w:t>Қазақстан Республикасы Үкiметiнiң Қаулысы 1996 жылғы 31 желтоқсан N 1766</w:t>
      </w:r>
    </w:p>
    <w:p>
      <w:pPr>
        <w:spacing w:after="0"/>
        <w:ind w:left="0"/>
        <w:jc w:val="both"/>
      </w:pPr>
      <w:bookmarkStart w:name="z0" w:id="0"/>
      <w:r>
        <w:rPr>
          <w:rFonts w:ascii="Times New Roman"/>
          <w:b w:val="false"/>
          <w:i w:val="false"/>
          <w:color w:val="000000"/>
          <w:sz w:val="28"/>
        </w:rPr>
        <w:t>
      "1996 жылға арналған республикалық бюджет туралы" Қазақстан Республикасы Президентiнiң Заң күшi бар Жарлығына өзгерiстер мен толықтырулар енгiзу туралы" Қазақстан Республикасының 1996 жылғы 31 желтоқсандағы </w:t>
      </w:r>
      <w:r>
        <w:rPr>
          <w:rFonts w:ascii="Times New Roman"/>
          <w:b w:val="false"/>
          <w:i w:val="false"/>
          <w:color w:val="000000"/>
          <w:sz w:val="28"/>
        </w:rPr>
        <w:t xml:space="preserve">Z960060_ </w:t>
      </w:r>
      <w:r>
        <w:rPr>
          <w:rFonts w:ascii="Times New Roman"/>
          <w:b w:val="false"/>
          <w:i w:val="false"/>
          <w:color w:val="000000"/>
          <w:sz w:val="28"/>
        </w:rPr>
        <w:t xml:space="preserve">Заңын жүзеге асыру мақсатында Қазақстан Республикасының Үкiметi қаулы етедi: </w:t>
      </w:r>
      <w:r>
        <w:br/>
      </w:r>
      <w:r>
        <w:rPr>
          <w:rFonts w:ascii="Times New Roman"/>
          <w:b w:val="false"/>
          <w:i w:val="false"/>
          <w:color w:val="000000"/>
          <w:sz w:val="28"/>
        </w:rPr>
        <w:t xml:space="preserve">
      1. Республикалық бюджеттiң қаражаты есебiнен ұсталатын министрлiктерге, мемлекеттiк комитеттерге, өзге де мемлекеттiк органдар мен ұйымдарға: </w:t>
      </w:r>
      <w:r>
        <w:br/>
      </w:r>
      <w:r>
        <w:rPr>
          <w:rFonts w:ascii="Times New Roman"/>
          <w:b w:val="false"/>
          <w:i w:val="false"/>
          <w:color w:val="000000"/>
          <w:sz w:val="28"/>
        </w:rPr>
        <w:t xml:space="preserve">
      шығыстар 1-қосымшаға сәйкес республикалық бюджеттiң қаражаты есебiнен 3474300 мың теңгеге көбейтiлсiн; </w:t>
      </w:r>
      <w:r>
        <w:br/>
      </w:r>
      <w:r>
        <w:rPr>
          <w:rFonts w:ascii="Times New Roman"/>
          <w:b w:val="false"/>
          <w:i w:val="false"/>
          <w:color w:val="000000"/>
          <w:sz w:val="28"/>
        </w:rPr>
        <w:t xml:space="preserve">
      1997 жылдың 15 қаңтарына дейiн шығыстардың түрлерi бойынша бюджеттiк тағайындамалар нақтылансын, олар ведомстволық бағыныстағы ұйымдар бойынша бөлiнсiн және ол Қазақстан Республикасының Қаржы министрлiгiне ұсынылсын. </w:t>
      </w:r>
      <w:r>
        <w:br/>
      </w:r>
      <w:r>
        <w:rPr>
          <w:rFonts w:ascii="Times New Roman"/>
          <w:b w:val="false"/>
          <w:i w:val="false"/>
          <w:color w:val="000000"/>
          <w:sz w:val="28"/>
        </w:rPr>
        <w:t xml:space="preserve">
      2. Облыстар мен Алматы қаласының бюджеттерiне қаржы 13685200 мың теңге сомасында бөлiнсiн. </w:t>
      </w:r>
      <w:r>
        <w:br/>
      </w:r>
      <w:r>
        <w:rPr>
          <w:rFonts w:ascii="Times New Roman"/>
          <w:b w:val="false"/>
          <w:i w:val="false"/>
          <w:color w:val="000000"/>
          <w:sz w:val="28"/>
        </w:rPr>
        <w:t xml:space="preserve">
      Қазақстан Республикасының Қаржы министрлiгi: </w:t>
      </w:r>
      <w:r>
        <w:br/>
      </w:r>
      <w:r>
        <w:rPr>
          <w:rFonts w:ascii="Times New Roman"/>
          <w:b w:val="false"/>
          <w:i w:val="false"/>
          <w:color w:val="000000"/>
          <w:sz w:val="28"/>
        </w:rPr>
        <w:t xml:space="preserve">
      1997 жылдың 15 қаңтарына дейiн облыстар мен Алматы қаласы бюджеттерiнiң арасында осы қаржының атаулы бөлiнуiн жүзеге асырсын; </w:t>
      </w:r>
      <w:r>
        <w:br/>
      </w:r>
      <w:r>
        <w:rPr>
          <w:rFonts w:ascii="Times New Roman"/>
          <w:b w:val="false"/>
          <w:i w:val="false"/>
          <w:color w:val="000000"/>
          <w:sz w:val="28"/>
        </w:rPr>
        <w:t xml:space="preserve">
      республикалық бюджеттен облыстардың әкiмдерiне бұрын берiлген қарыздары 2-қосымшаға сәйкес аталған соманың есебiне есептелсiн. </w:t>
      </w:r>
      <w:r>
        <w:br/>
      </w:r>
      <w:r>
        <w:rPr>
          <w:rFonts w:ascii="Times New Roman"/>
          <w:b w:val="false"/>
          <w:i w:val="false"/>
          <w:color w:val="000000"/>
          <w:sz w:val="28"/>
        </w:rPr>
        <w:t xml:space="preserve">
      Облыстар мен Алматы қаласының әкiмдерi бөлiнген қаржыны жергiлiктi бюджеттерден қаржыландырылатын бюджеттiк мекемелердiң тұтынылған электр және жылу энергиясы және басқа да шығыстары үшiн берешектерiн өтеуге бағыттасын. </w:t>
      </w:r>
      <w:r>
        <w:br/>
      </w:r>
      <w:r>
        <w:rPr>
          <w:rFonts w:ascii="Times New Roman"/>
          <w:b w:val="false"/>
          <w:i w:val="false"/>
          <w:color w:val="000000"/>
          <w:sz w:val="28"/>
        </w:rPr>
        <w:t xml:space="preserve">
      3. Қазақстан Республикасының Қаржы министрлiгi: </w:t>
      </w:r>
      <w:r>
        <w:br/>
      </w:r>
      <w:r>
        <w:rPr>
          <w:rFonts w:ascii="Times New Roman"/>
          <w:b w:val="false"/>
          <w:i w:val="false"/>
          <w:color w:val="000000"/>
          <w:sz w:val="28"/>
        </w:rPr>
        <w:t xml:space="preserve">
      1997 жылдың 25 қаңтарына дейiн бюджет қаражатының есебiнен ұсталатын мүдделi министрлiктермен, мемлекеттiк комитеттермен, өзге де мемлекеттiк органдармен және ұйымдармен, облыстардың және Алматы қаласының әкiмдерiмен бiрлесiп толық пайдаланылмаған қаржыны ескере отырып, республикалық және жергiлiктi бюджеттерден қаржыландырылатын мекемелер мен шаруашылық жүргiзушi субъектiлердiң арасындағы олар көрсеткен қызмет үшiн борыштарды өтеудi соңғыларының республикалық бюджеттiң алдындағы мiндеттi төлемдерi мен басқа да қаржылық мiндеттемелерi бойынша берешектерiн өтеудiң есебiне өтеудi жүзеге асырсын. Аталған борыштарды өтеу Қазақстан Республикасы Азаматтық кодексiнiң (жалпы бөлiм) 339-бабына сәйкес несие берушi құқықтарының басқа тұлғаға ауысуы тәртiбiн пайдалана отырып шарттық келiсiмдерге орай жүргiзiлiне алады; </w:t>
      </w:r>
      <w:r>
        <w:br/>
      </w:r>
      <w:r>
        <w:rPr>
          <w:rFonts w:ascii="Times New Roman"/>
          <w:b w:val="false"/>
          <w:i w:val="false"/>
          <w:color w:val="000000"/>
          <w:sz w:val="28"/>
        </w:rPr>
        <w:t xml:space="preserve">
      үстiмiздегi жылдың 5 ақпанына дейiн осы мәселе бойынша атқарылған жұмыстың қорытындылары туралы Үкiметке баяндалсын. </w:t>
      </w:r>
      <w:r>
        <w:br/>
      </w:r>
      <w:r>
        <w:rPr>
          <w:rFonts w:ascii="Times New Roman"/>
          <w:b w:val="false"/>
          <w:i w:val="false"/>
          <w:color w:val="000000"/>
          <w:sz w:val="28"/>
        </w:rPr>
        <w:t xml:space="preserve">
      4. Бюджеттiк мекемелердiң 1997 жылғы 1 қаңтардағы жағдай бойынша бар берешектерiн толықтай жоюды қамтамасыз ету мақсатында облыстар мен Алматы қаласының әкiмдерiне бюджеттiк борыштарды өтеу жөнiнде осы секiлдi жұмыс жүргiзу ұсынылсын. Қорытындылары туралы 1997 жылдың 10 ақпанына дейiн Қазақстан Республикасының Қаржы министрлiгiне баяндасын. </w:t>
      </w:r>
      <w:r>
        <w:br/>
      </w:r>
      <w:r>
        <w:rPr>
          <w:rFonts w:ascii="Times New Roman"/>
          <w:b w:val="false"/>
          <w:i w:val="false"/>
          <w:color w:val="000000"/>
          <w:sz w:val="28"/>
        </w:rPr>
        <w:t>
      5. "1996 жылға арналған республикалық бюджет туралы" Қазақстан Республикасы Президентiнiң 1995 жылғы 21 желтоқсандағы N 2700 Заң күшi бар Жарлығын </w:t>
      </w:r>
      <w:r>
        <w:rPr>
          <w:rFonts w:ascii="Times New Roman"/>
          <w:b w:val="false"/>
          <w:i w:val="false"/>
          <w:color w:val="000000"/>
          <w:sz w:val="28"/>
        </w:rPr>
        <w:t xml:space="preserve">U952700_ </w:t>
      </w:r>
      <w:r>
        <w:rPr>
          <w:rFonts w:ascii="Times New Roman"/>
          <w:b w:val="false"/>
          <w:i w:val="false"/>
          <w:color w:val="000000"/>
          <w:sz w:val="28"/>
        </w:rPr>
        <w:t>жүзеге асыру туралы" Қазақстан Республикасы Үкiметiнiң 1996 жылғы 11 қаңтардағы N 53 қаулысына </w:t>
      </w:r>
      <w:r>
        <w:rPr>
          <w:rFonts w:ascii="Times New Roman"/>
          <w:b w:val="false"/>
          <w:i w:val="false"/>
          <w:color w:val="000000"/>
          <w:sz w:val="28"/>
        </w:rPr>
        <w:t xml:space="preserve">P960053_ </w:t>
      </w:r>
      <w:r>
        <w:rPr>
          <w:rFonts w:ascii="Times New Roman"/>
          <w:b w:val="false"/>
          <w:i w:val="false"/>
          <w:color w:val="000000"/>
          <w:sz w:val="28"/>
        </w:rPr>
        <w:t xml:space="preserve">мынадай өзгерiстер мен толықтырулар енгiзiлсiн: </w:t>
      </w:r>
      <w:r>
        <w:br/>
      </w:r>
      <w:r>
        <w:rPr>
          <w:rFonts w:ascii="Times New Roman"/>
          <w:b w:val="false"/>
          <w:i w:val="false"/>
          <w:color w:val="000000"/>
          <w:sz w:val="28"/>
        </w:rPr>
        <w:t xml:space="preserve">
      48-тармақ мынадай редакцияда жазылсын: </w:t>
      </w:r>
      <w:r>
        <w:br/>
      </w:r>
      <w:r>
        <w:rPr>
          <w:rFonts w:ascii="Times New Roman"/>
          <w:b w:val="false"/>
          <w:i w:val="false"/>
          <w:color w:val="000000"/>
          <w:sz w:val="28"/>
        </w:rPr>
        <w:t xml:space="preserve">
      "487 1996 жылы мемлекеттiк бюджеттiң тапшылығына алынған мемлекеттiк iшкi борыш пен несиелерге қызмет көрсету нолдiк ставка бойынша жүзеге асырылады деп белгiленсiн"; </w:t>
      </w:r>
      <w:r>
        <w:br/>
      </w:r>
      <w:r>
        <w:rPr>
          <w:rFonts w:ascii="Times New Roman"/>
          <w:b w:val="false"/>
          <w:i w:val="false"/>
          <w:color w:val="000000"/>
          <w:sz w:val="28"/>
        </w:rPr>
        <w:t xml:space="preserve">
      аталған қаулыға 1-қосымшада: </w:t>
      </w:r>
      <w:r>
        <w:br/>
      </w:r>
      <w:r>
        <w:rPr>
          <w:rFonts w:ascii="Times New Roman"/>
          <w:b w:val="false"/>
          <w:i w:val="false"/>
          <w:color w:val="000000"/>
          <w:sz w:val="28"/>
        </w:rPr>
        <w:t xml:space="preserve">
      "Кiрiстер" бөлiгiнде: </w:t>
      </w:r>
      <w:r>
        <w:br/>
      </w:r>
      <w:r>
        <w:rPr>
          <w:rFonts w:ascii="Times New Roman"/>
          <w:b w:val="false"/>
          <w:i w:val="false"/>
          <w:color w:val="000000"/>
          <w:sz w:val="28"/>
        </w:rPr>
        <w:t xml:space="preserve">
      "Бюджет бойынша мекемелер мен шаралар" деген I бөлiмде: </w:t>
      </w:r>
      <w:r>
        <w:br/>
      </w:r>
      <w:r>
        <w:rPr>
          <w:rFonts w:ascii="Times New Roman"/>
          <w:b w:val="false"/>
          <w:i w:val="false"/>
          <w:color w:val="000000"/>
          <w:sz w:val="28"/>
        </w:rPr>
        <w:t xml:space="preserve">
      "Қазақстан Республикасының Ұлттық банкiнен және екiншi сатыдағы банктерден бюджетке алынатын түсiмдер, барлығы" деген жолдар бойынша "4983800" деген сан "824300" деген санмен ауыстырылсын; </w:t>
      </w:r>
      <w:r>
        <w:br/>
      </w:r>
      <w:r>
        <w:rPr>
          <w:rFonts w:ascii="Times New Roman"/>
          <w:b w:val="false"/>
          <w:i w:val="false"/>
          <w:color w:val="000000"/>
          <w:sz w:val="28"/>
        </w:rPr>
        <w:t xml:space="preserve">
      "үстiмiздегi жылдың пайдасынан" деген жол бойынша "4159500" деген сан "0" деген санмен ауыстырылсын; </w:t>
      </w:r>
      <w:r>
        <w:br/>
      </w:r>
      <w:r>
        <w:rPr>
          <w:rFonts w:ascii="Times New Roman"/>
          <w:b w:val="false"/>
          <w:i w:val="false"/>
          <w:color w:val="000000"/>
          <w:sz w:val="28"/>
        </w:rPr>
        <w:t xml:space="preserve">
      "алымдар және салыққа жатпайтын түрлi кiрiстер, барлығы" деген жол бойынша "17772400" деген сан "21931900" деген санмен ауыстырылсын; </w:t>
      </w:r>
      <w:r>
        <w:br/>
      </w:r>
      <w:r>
        <w:rPr>
          <w:rFonts w:ascii="Times New Roman"/>
          <w:b w:val="false"/>
          <w:i w:val="false"/>
          <w:color w:val="000000"/>
          <w:sz w:val="28"/>
        </w:rPr>
        <w:t xml:space="preserve">
      "өзге де түсiмдер" деген жол бойынша "9607400" деген сан "13766900" деген санмен ауыстырылсын; </w:t>
      </w:r>
      <w:r>
        <w:br/>
      </w:r>
      <w:r>
        <w:rPr>
          <w:rFonts w:ascii="Times New Roman"/>
          <w:b w:val="false"/>
          <w:i w:val="false"/>
          <w:color w:val="000000"/>
          <w:sz w:val="28"/>
        </w:rPr>
        <w:t xml:space="preserve">
      "Шығыстар" бөлiгiнде: </w:t>
      </w:r>
      <w:r>
        <w:br/>
      </w:r>
      <w:r>
        <w:rPr>
          <w:rFonts w:ascii="Times New Roman"/>
          <w:b w:val="false"/>
          <w:i w:val="false"/>
          <w:color w:val="000000"/>
          <w:sz w:val="28"/>
        </w:rPr>
        <w:t xml:space="preserve">
      "Бюджет бойынша мекемелер мен шаралар" деген 1 бөлiмде: </w:t>
      </w:r>
      <w:r>
        <w:br/>
      </w:r>
      <w:r>
        <w:rPr>
          <w:rFonts w:ascii="Times New Roman"/>
          <w:b w:val="false"/>
          <w:i w:val="false"/>
          <w:color w:val="000000"/>
          <w:sz w:val="28"/>
        </w:rPr>
        <w:t xml:space="preserve">
      "Халық шаруашылығын қаржыландыру, барлығы" деген жол бойынша: </w:t>
      </w:r>
      <w:r>
        <w:br/>
      </w:r>
      <w:r>
        <w:rPr>
          <w:rFonts w:ascii="Times New Roman"/>
          <w:b w:val="false"/>
          <w:i w:val="false"/>
          <w:color w:val="000000"/>
          <w:sz w:val="28"/>
        </w:rPr>
        <w:t xml:space="preserve">
      "халық шаруашылығын" деген сөз "экономиканы" деген сөзбен ауыстырылсын; </w:t>
      </w:r>
      <w:r>
        <w:br/>
      </w:r>
      <w:r>
        <w:rPr>
          <w:rFonts w:ascii="Times New Roman"/>
          <w:b w:val="false"/>
          <w:i w:val="false"/>
          <w:color w:val="000000"/>
          <w:sz w:val="28"/>
        </w:rPr>
        <w:t xml:space="preserve">
      "35151717" деген сан "31651717" деген санмен ауыстырылсын; </w:t>
      </w:r>
      <w:r>
        <w:br/>
      </w:r>
      <w:r>
        <w:rPr>
          <w:rFonts w:ascii="Times New Roman"/>
          <w:b w:val="false"/>
          <w:i w:val="false"/>
          <w:color w:val="000000"/>
          <w:sz w:val="28"/>
        </w:rPr>
        <w:t xml:space="preserve">
      "Материалдық резервтер жөнiндегi комитет, барлығы" деген жол бойынша "4754437" деген сан "1254437" деген санмен ауыстырылсын; </w:t>
      </w:r>
      <w:r>
        <w:br/>
      </w:r>
      <w:r>
        <w:rPr>
          <w:rFonts w:ascii="Times New Roman"/>
          <w:b w:val="false"/>
          <w:i w:val="false"/>
          <w:color w:val="000000"/>
          <w:sz w:val="28"/>
        </w:rPr>
        <w:t xml:space="preserve">
      "Кешендерге кiрмегендер бойынша жиынтығы" деген жол бойынша "19202904" деген сан "15702904" деген санмен ауыстырылсын; </w:t>
      </w:r>
      <w:r>
        <w:br/>
      </w:r>
      <w:r>
        <w:rPr>
          <w:rFonts w:ascii="Times New Roman"/>
          <w:b w:val="false"/>
          <w:i w:val="false"/>
          <w:color w:val="000000"/>
          <w:sz w:val="28"/>
        </w:rPr>
        <w:t xml:space="preserve">
      "Қазақстан Республикасы Үкiметi Аппаратының, орталық және жергiлiктi атқарушы органдардың қажетiне жұмсалатын шығындар" деген жол бойынша "13168340" деген сан "8168340" деген санмен ауыстырылсын; </w:t>
      </w:r>
      <w:r>
        <w:br/>
      </w:r>
      <w:r>
        <w:rPr>
          <w:rFonts w:ascii="Times New Roman"/>
          <w:b w:val="false"/>
          <w:i w:val="false"/>
          <w:color w:val="000000"/>
          <w:sz w:val="28"/>
        </w:rPr>
        <w:t xml:space="preserve">
      "Мемлекеттiк iшкi қарызға қызмет көрсету жөнiндегi шығындар, барлығы" деген жол бойынша "8064750" деген сан "3905250" деген санмен ауыстырылсын; </w:t>
      </w:r>
      <w:r>
        <w:br/>
      </w:r>
      <w:r>
        <w:rPr>
          <w:rFonts w:ascii="Times New Roman"/>
          <w:b w:val="false"/>
          <w:i w:val="false"/>
          <w:color w:val="000000"/>
          <w:sz w:val="28"/>
        </w:rPr>
        <w:t xml:space="preserve">
      "Бюджет тапшылығы үшiн кредитке проценттер төлеу" деген жол бойынша "1067000" деген сан "0" деген санмен ауыстырылсын; </w:t>
      </w:r>
      <w:r>
        <w:br/>
      </w:r>
      <w:r>
        <w:rPr>
          <w:rFonts w:ascii="Times New Roman"/>
          <w:b w:val="false"/>
          <w:i w:val="false"/>
          <w:color w:val="000000"/>
          <w:sz w:val="28"/>
        </w:rPr>
        <w:t xml:space="preserve">
      "Iшкi қарыз бойынша проценттер төлеу жөнiндегi шығыстар" деген жол бойынша "3092500" деген сан "0" санмен ауыстырылсын; </w:t>
      </w:r>
      <w:r>
        <w:br/>
      </w:r>
      <w:r>
        <w:rPr>
          <w:rFonts w:ascii="Times New Roman"/>
          <w:b w:val="false"/>
          <w:i w:val="false"/>
          <w:color w:val="000000"/>
          <w:sz w:val="28"/>
        </w:rPr>
        <w:t xml:space="preserve">
      "1 бөлiм бойынша шығыстар жиынтығы" деген жол бойынша "153534799" деген сан "158034799" деген санмен ауыстырылсын; </w:t>
      </w:r>
      <w:r>
        <w:br/>
      </w:r>
      <w:r>
        <w:rPr>
          <w:rFonts w:ascii="Times New Roman"/>
          <w:b w:val="false"/>
          <w:i w:val="false"/>
          <w:color w:val="000000"/>
          <w:sz w:val="28"/>
        </w:rPr>
        <w:t xml:space="preserve">
      мынадай мазмұндағы жолдармен толықтырылсын: </w:t>
      </w:r>
      <w:r>
        <w:br/>
      </w:r>
      <w:r>
        <w:rPr>
          <w:rFonts w:ascii="Times New Roman"/>
          <w:b w:val="false"/>
          <w:i w:val="false"/>
          <w:color w:val="000000"/>
          <w:sz w:val="28"/>
        </w:rPr>
        <w:t xml:space="preserve">
      "14. Республикалық бюджеттiң қаражаты есебiнен ұсталатын министрлiктерге, мемлекеттiк комитеттерге, өзге де мемлекеттiк органдарға, сондай-ақ облыстар мен Алматы қаласының бюджеттерiне қаржы - 17159500"; </w:t>
      </w:r>
      <w:r>
        <w:br/>
      </w:r>
      <w:r>
        <w:rPr>
          <w:rFonts w:ascii="Times New Roman"/>
          <w:b w:val="false"/>
          <w:i w:val="false"/>
          <w:color w:val="000000"/>
          <w:sz w:val="28"/>
        </w:rPr>
        <w:t xml:space="preserve">
      "Сыртқы экономикалық қызмет" деген III бөлiмде: </w:t>
      </w:r>
      <w:r>
        <w:br/>
      </w:r>
      <w:r>
        <w:rPr>
          <w:rFonts w:ascii="Times New Roman"/>
          <w:b w:val="false"/>
          <w:i w:val="false"/>
          <w:color w:val="000000"/>
          <w:sz w:val="28"/>
        </w:rPr>
        <w:t xml:space="preserve">
      "Елшiлiктер, өкiлдiктер қажетiне және басқа да мақсаттарға валюта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сатып алуға, барлығы" деген жол бойынша "28584479" деген сан "24084479" </w:t>
      </w:r>
    </w:p>
    <w:p>
      <w:pPr>
        <w:spacing w:after="0"/>
        <w:ind w:left="0"/>
        <w:jc w:val="both"/>
      </w:pPr>
      <w:r>
        <w:rPr>
          <w:rFonts w:ascii="Times New Roman"/>
          <w:b w:val="false"/>
          <w:i w:val="false"/>
          <w:color w:val="000000"/>
          <w:sz w:val="28"/>
        </w:rPr>
        <w:t>деген санмен ауыстырылсын;</w:t>
      </w:r>
    </w:p>
    <w:p>
      <w:pPr>
        <w:spacing w:after="0"/>
        <w:ind w:left="0"/>
        <w:jc w:val="both"/>
      </w:pPr>
      <w:r>
        <w:rPr>
          <w:rFonts w:ascii="Times New Roman"/>
          <w:b w:val="false"/>
          <w:i w:val="false"/>
          <w:color w:val="000000"/>
          <w:sz w:val="28"/>
        </w:rPr>
        <w:t xml:space="preserve">     "сыртқы займдар мен мiндеттемелердi өтеуге жұмсалатын шығыстар" деген </w:t>
      </w:r>
    </w:p>
    <w:p>
      <w:pPr>
        <w:spacing w:after="0"/>
        <w:ind w:left="0"/>
        <w:jc w:val="both"/>
      </w:pPr>
      <w:r>
        <w:rPr>
          <w:rFonts w:ascii="Times New Roman"/>
          <w:b w:val="false"/>
          <w:i w:val="false"/>
          <w:color w:val="000000"/>
          <w:sz w:val="28"/>
        </w:rPr>
        <w:t>жол бойынша "22046458" деген сан "17546458" деген санмен ауыстырылсын;</w:t>
      </w:r>
    </w:p>
    <w:p>
      <w:pPr>
        <w:spacing w:after="0"/>
        <w:ind w:left="0"/>
        <w:jc w:val="both"/>
      </w:pPr>
      <w:r>
        <w:rPr>
          <w:rFonts w:ascii="Times New Roman"/>
          <w:b w:val="false"/>
          <w:i w:val="false"/>
          <w:color w:val="000000"/>
          <w:sz w:val="28"/>
        </w:rPr>
        <w:t xml:space="preserve">     "III бөлiм бойынша шығыстар жиынтығы" деген жол бойынша "36749479" </w:t>
      </w:r>
    </w:p>
    <w:p>
      <w:pPr>
        <w:spacing w:after="0"/>
        <w:ind w:left="0"/>
        <w:jc w:val="both"/>
      </w:pPr>
      <w:r>
        <w:rPr>
          <w:rFonts w:ascii="Times New Roman"/>
          <w:b w:val="false"/>
          <w:i w:val="false"/>
          <w:color w:val="000000"/>
          <w:sz w:val="28"/>
        </w:rPr>
        <w:t>деген сан "32249479" деген санмен ауыстырылсын.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xml:space="preserve">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31 желтоқсандағы</w:t>
      </w:r>
    </w:p>
    <w:p>
      <w:pPr>
        <w:spacing w:after="0"/>
        <w:ind w:left="0"/>
        <w:jc w:val="both"/>
      </w:pPr>
      <w:r>
        <w:rPr>
          <w:rFonts w:ascii="Times New Roman"/>
          <w:b w:val="false"/>
          <w:i w:val="false"/>
          <w:color w:val="000000"/>
          <w:sz w:val="28"/>
        </w:rPr>
        <w:t>                                            N 1766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Шығыстары көбейтiлетiн, республикалық бюджеттiң қаражатынан</w:t>
      </w:r>
    </w:p>
    <w:p>
      <w:pPr>
        <w:spacing w:after="0"/>
        <w:ind w:left="0"/>
        <w:jc w:val="both"/>
      </w:pPr>
      <w:r>
        <w:rPr>
          <w:rFonts w:ascii="Times New Roman"/>
          <w:b w:val="false"/>
          <w:i w:val="false"/>
          <w:color w:val="000000"/>
          <w:sz w:val="28"/>
        </w:rPr>
        <w:t>       қаржыландырылатын министрлiктердiң, мемлекеттiк комитеттердiң,</w:t>
      </w:r>
    </w:p>
    <w:p>
      <w:pPr>
        <w:spacing w:after="0"/>
        <w:ind w:left="0"/>
        <w:jc w:val="both"/>
      </w:pPr>
      <w:r>
        <w:rPr>
          <w:rFonts w:ascii="Times New Roman"/>
          <w:b w:val="false"/>
          <w:i w:val="false"/>
          <w:color w:val="000000"/>
          <w:sz w:val="28"/>
        </w:rPr>
        <w:t>              өзге де мемлекеттiк органдар мен ұйымдардың</w:t>
      </w:r>
    </w:p>
    <w:p>
      <w:pPr>
        <w:spacing w:after="0"/>
        <w:ind w:left="0"/>
        <w:jc w:val="both"/>
      </w:pPr>
      <w:r>
        <w:rPr>
          <w:rFonts w:ascii="Times New Roman"/>
          <w:b w:val="false"/>
          <w:i w:val="false"/>
          <w:color w:val="000000"/>
          <w:sz w:val="28"/>
        </w:rPr>
        <w:t>                               ТIЗБЕСI</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Iшкi iстер министрлiгi                                1227351</w:t>
      </w:r>
    </w:p>
    <w:p>
      <w:pPr>
        <w:spacing w:after="0"/>
        <w:ind w:left="0"/>
        <w:jc w:val="both"/>
      </w:pPr>
      <w:r>
        <w:rPr>
          <w:rFonts w:ascii="Times New Roman"/>
          <w:b w:val="false"/>
          <w:i w:val="false"/>
          <w:color w:val="000000"/>
          <w:sz w:val="28"/>
        </w:rPr>
        <w:t>Бiлiм министрлiгi                                     131371</w:t>
      </w:r>
    </w:p>
    <w:p>
      <w:pPr>
        <w:spacing w:after="0"/>
        <w:ind w:left="0"/>
        <w:jc w:val="both"/>
      </w:pPr>
      <w:r>
        <w:rPr>
          <w:rFonts w:ascii="Times New Roman"/>
          <w:b w:val="false"/>
          <w:i w:val="false"/>
          <w:color w:val="000000"/>
          <w:sz w:val="28"/>
        </w:rPr>
        <w:t>Денсаулық сақтау министрлiгi                          66202</w:t>
      </w:r>
    </w:p>
    <w:p>
      <w:pPr>
        <w:spacing w:after="0"/>
        <w:ind w:left="0"/>
        <w:jc w:val="both"/>
      </w:pPr>
      <w:r>
        <w:rPr>
          <w:rFonts w:ascii="Times New Roman"/>
          <w:b w:val="false"/>
          <w:i w:val="false"/>
          <w:color w:val="000000"/>
          <w:sz w:val="28"/>
        </w:rPr>
        <w:t>Әдiлет министрлiгi                                    169</w:t>
      </w:r>
    </w:p>
    <w:p>
      <w:pPr>
        <w:spacing w:after="0"/>
        <w:ind w:left="0"/>
        <w:jc w:val="both"/>
      </w:pPr>
      <w:r>
        <w:rPr>
          <w:rFonts w:ascii="Times New Roman"/>
          <w:b w:val="false"/>
          <w:i w:val="false"/>
          <w:color w:val="000000"/>
          <w:sz w:val="28"/>
        </w:rPr>
        <w:t>Өнеркәсiп және сауда министрлiгi (Кентау</w:t>
      </w:r>
    </w:p>
    <w:p>
      <w:pPr>
        <w:spacing w:after="0"/>
        <w:ind w:left="0"/>
        <w:jc w:val="both"/>
      </w:pPr>
      <w:r>
        <w:rPr>
          <w:rFonts w:ascii="Times New Roman"/>
          <w:b w:val="false"/>
          <w:i w:val="false"/>
          <w:color w:val="000000"/>
          <w:sz w:val="28"/>
        </w:rPr>
        <w:t>"Водоотлив" коммуналдық мемлекеттiк кәсiпорны)        620000</w:t>
      </w:r>
    </w:p>
    <w:p>
      <w:pPr>
        <w:spacing w:after="0"/>
        <w:ind w:left="0"/>
        <w:jc w:val="both"/>
      </w:pPr>
      <w:r>
        <w:rPr>
          <w:rFonts w:ascii="Times New Roman"/>
          <w:b w:val="false"/>
          <w:i w:val="false"/>
          <w:color w:val="000000"/>
          <w:sz w:val="28"/>
        </w:rPr>
        <w:t>Көлiк және коммуникациялар министрлiгi                31652</w:t>
      </w:r>
    </w:p>
    <w:p>
      <w:pPr>
        <w:spacing w:after="0"/>
        <w:ind w:left="0"/>
        <w:jc w:val="both"/>
      </w:pPr>
      <w:r>
        <w:rPr>
          <w:rFonts w:ascii="Times New Roman"/>
          <w:b w:val="false"/>
          <w:i w:val="false"/>
          <w:color w:val="000000"/>
          <w:sz w:val="28"/>
        </w:rPr>
        <w:t>Президенттiң Шаруашылық Басқармасы                    392877</w:t>
      </w:r>
    </w:p>
    <w:p>
      <w:pPr>
        <w:spacing w:after="0"/>
        <w:ind w:left="0"/>
        <w:jc w:val="both"/>
      </w:pPr>
      <w:r>
        <w:rPr>
          <w:rFonts w:ascii="Times New Roman"/>
          <w:b w:val="false"/>
          <w:i w:val="false"/>
          <w:color w:val="000000"/>
          <w:sz w:val="28"/>
        </w:rPr>
        <w:t>Гидрометеорология жөнiндегi бас басқарма              2025</w:t>
      </w:r>
    </w:p>
    <w:p>
      <w:pPr>
        <w:spacing w:after="0"/>
        <w:ind w:left="0"/>
        <w:jc w:val="both"/>
      </w:pPr>
      <w:r>
        <w:rPr>
          <w:rFonts w:ascii="Times New Roman"/>
          <w:b w:val="false"/>
          <w:i w:val="false"/>
          <w:color w:val="000000"/>
          <w:sz w:val="28"/>
        </w:rPr>
        <w:t>Әл-Фараби атындағы Қазақ мемлекеттiк ұлттық</w:t>
      </w:r>
    </w:p>
    <w:p>
      <w:pPr>
        <w:spacing w:after="0"/>
        <w:ind w:left="0"/>
        <w:jc w:val="both"/>
      </w:pPr>
      <w:r>
        <w:rPr>
          <w:rFonts w:ascii="Times New Roman"/>
          <w:b w:val="false"/>
          <w:i w:val="false"/>
          <w:color w:val="000000"/>
          <w:sz w:val="28"/>
        </w:rPr>
        <w:t>университетi                                          8254</w:t>
      </w:r>
    </w:p>
    <w:p>
      <w:pPr>
        <w:spacing w:after="0"/>
        <w:ind w:left="0"/>
        <w:jc w:val="both"/>
      </w:pPr>
      <w:r>
        <w:rPr>
          <w:rFonts w:ascii="Times New Roman"/>
          <w:b w:val="false"/>
          <w:i w:val="false"/>
          <w:color w:val="000000"/>
          <w:sz w:val="28"/>
        </w:rPr>
        <w:t>Қазақстан Республикасының Мемлекеттiк шекара</w:t>
      </w:r>
    </w:p>
    <w:p>
      <w:pPr>
        <w:spacing w:after="0"/>
        <w:ind w:left="0"/>
        <w:jc w:val="both"/>
      </w:pPr>
      <w:r>
        <w:rPr>
          <w:rFonts w:ascii="Times New Roman"/>
          <w:b w:val="false"/>
          <w:i w:val="false"/>
          <w:color w:val="000000"/>
          <w:sz w:val="28"/>
        </w:rPr>
        <w:t>күзетi жөнiндегi мемлекеттiк комитетi                 61510</w:t>
      </w:r>
    </w:p>
    <w:p>
      <w:pPr>
        <w:spacing w:after="0"/>
        <w:ind w:left="0"/>
        <w:jc w:val="both"/>
      </w:pPr>
      <w:r>
        <w:rPr>
          <w:rFonts w:ascii="Times New Roman"/>
          <w:b w:val="false"/>
          <w:i w:val="false"/>
          <w:color w:val="000000"/>
          <w:sz w:val="28"/>
        </w:rPr>
        <w:t xml:space="preserve">Президент Iс Басқармасының  Медицина орталығы         3300 </w:t>
      </w:r>
    </w:p>
    <w:p>
      <w:pPr>
        <w:spacing w:after="0"/>
        <w:ind w:left="0"/>
        <w:jc w:val="both"/>
      </w:pPr>
      <w:r>
        <w:rPr>
          <w:rFonts w:ascii="Times New Roman"/>
          <w:b w:val="false"/>
          <w:i w:val="false"/>
          <w:color w:val="000000"/>
          <w:sz w:val="28"/>
        </w:rPr>
        <w:t>Қорғаныс министрлiгi                                  456408</w:t>
      </w:r>
    </w:p>
    <w:p>
      <w:pPr>
        <w:spacing w:after="0"/>
        <w:ind w:left="0"/>
        <w:jc w:val="both"/>
      </w:pPr>
      <w:r>
        <w:rPr>
          <w:rFonts w:ascii="Times New Roman"/>
          <w:b w:val="false"/>
          <w:i w:val="false"/>
          <w:color w:val="000000"/>
          <w:sz w:val="28"/>
        </w:rPr>
        <w:t>Бас прокуратура                                       69000</w:t>
      </w:r>
    </w:p>
    <w:p>
      <w:pPr>
        <w:spacing w:after="0"/>
        <w:ind w:left="0"/>
        <w:jc w:val="both"/>
      </w:pPr>
      <w:r>
        <w:rPr>
          <w:rFonts w:ascii="Times New Roman"/>
          <w:b w:val="false"/>
          <w:i w:val="false"/>
          <w:color w:val="000000"/>
          <w:sz w:val="28"/>
        </w:rPr>
        <w:t>"Алматыметроқұрылыс" АҚ                               49578</w:t>
      </w:r>
    </w:p>
    <w:p>
      <w:pPr>
        <w:spacing w:after="0"/>
        <w:ind w:left="0"/>
        <w:jc w:val="both"/>
      </w:pPr>
      <w:r>
        <w:rPr>
          <w:rFonts w:ascii="Times New Roman"/>
          <w:b w:val="false"/>
          <w:i w:val="false"/>
          <w:color w:val="000000"/>
          <w:sz w:val="28"/>
        </w:rPr>
        <w:t>Орталық мемлекеттiк архив                             795</w:t>
      </w:r>
    </w:p>
    <w:p>
      <w:pPr>
        <w:spacing w:after="0"/>
        <w:ind w:left="0"/>
        <w:jc w:val="both"/>
      </w:pPr>
      <w:r>
        <w:rPr>
          <w:rFonts w:ascii="Times New Roman"/>
          <w:b w:val="false"/>
          <w:i w:val="false"/>
          <w:color w:val="000000"/>
          <w:sz w:val="28"/>
        </w:rPr>
        <w:t>Мемлекеттiк тергеу комитетi                           300000</w:t>
      </w:r>
    </w:p>
    <w:p>
      <w:pPr>
        <w:spacing w:after="0"/>
        <w:ind w:left="0"/>
        <w:jc w:val="both"/>
      </w:pPr>
      <w:r>
        <w:rPr>
          <w:rFonts w:ascii="Times New Roman"/>
          <w:b w:val="false"/>
          <w:i w:val="false"/>
          <w:color w:val="000000"/>
          <w:sz w:val="28"/>
        </w:rPr>
        <w:t>Республикалық ұлан                                    13108</w:t>
      </w:r>
    </w:p>
    <w:p>
      <w:pPr>
        <w:spacing w:after="0"/>
        <w:ind w:left="0"/>
        <w:jc w:val="both"/>
      </w:pPr>
      <w:r>
        <w:rPr>
          <w:rFonts w:ascii="Times New Roman"/>
          <w:b w:val="false"/>
          <w:i w:val="false"/>
          <w:color w:val="000000"/>
          <w:sz w:val="28"/>
        </w:rPr>
        <w:t>Президенттiң Күзет қызметi                            40700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ЖИЫНЫ                                                 3474300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31 желтоқсандағы</w:t>
      </w:r>
    </w:p>
    <w:p>
      <w:pPr>
        <w:spacing w:after="0"/>
        <w:ind w:left="0"/>
        <w:jc w:val="both"/>
      </w:pPr>
      <w:r>
        <w:rPr>
          <w:rFonts w:ascii="Times New Roman"/>
          <w:b w:val="false"/>
          <w:i w:val="false"/>
          <w:color w:val="000000"/>
          <w:sz w:val="28"/>
        </w:rPr>
        <w:t>                                            N 1766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бюджеттен тыс облыс әкiмдерiне</w:t>
      </w:r>
    </w:p>
    <w:p>
      <w:pPr>
        <w:spacing w:after="0"/>
        <w:ind w:left="0"/>
        <w:jc w:val="both"/>
      </w:pPr>
      <w:r>
        <w:rPr>
          <w:rFonts w:ascii="Times New Roman"/>
          <w:b w:val="false"/>
          <w:i w:val="false"/>
          <w:color w:val="000000"/>
          <w:sz w:val="28"/>
        </w:rPr>
        <w:t>                         берiлген қарыздар</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Облыстар                                         Сомасы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Ақмола                                         180000</w:t>
      </w:r>
    </w:p>
    <w:p>
      <w:pPr>
        <w:spacing w:after="0"/>
        <w:ind w:left="0"/>
        <w:jc w:val="both"/>
      </w:pPr>
      <w:r>
        <w:rPr>
          <w:rFonts w:ascii="Times New Roman"/>
          <w:b w:val="false"/>
          <w:i w:val="false"/>
          <w:color w:val="000000"/>
          <w:sz w:val="28"/>
        </w:rPr>
        <w:t>     Ақтөбе                                         165000</w:t>
      </w:r>
    </w:p>
    <w:p>
      <w:pPr>
        <w:spacing w:after="0"/>
        <w:ind w:left="0"/>
        <w:jc w:val="both"/>
      </w:pPr>
      <w:r>
        <w:rPr>
          <w:rFonts w:ascii="Times New Roman"/>
          <w:b w:val="false"/>
          <w:i w:val="false"/>
          <w:color w:val="000000"/>
          <w:sz w:val="28"/>
        </w:rPr>
        <w:t>     Шығыс Қазақстан                                116286</w:t>
      </w:r>
    </w:p>
    <w:p>
      <w:pPr>
        <w:spacing w:after="0"/>
        <w:ind w:left="0"/>
        <w:jc w:val="both"/>
      </w:pPr>
      <w:r>
        <w:rPr>
          <w:rFonts w:ascii="Times New Roman"/>
          <w:b w:val="false"/>
          <w:i w:val="false"/>
          <w:color w:val="000000"/>
          <w:sz w:val="28"/>
        </w:rPr>
        <w:t>     Жезқазған                                      60000</w:t>
      </w:r>
    </w:p>
    <w:p>
      <w:pPr>
        <w:spacing w:after="0"/>
        <w:ind w:left="0"/>
        <w:jc w:val="both"/>
      </w:pPr>
      <w:r>
        <w:rPr>
          <w:rFonts w:ascii="Times New Roman"/>
          <w:b w:val="false"/>
          <w:i w:val="false"/>
          <w:color w:val="000000"/>
          <w:sz w:val="28"/>
        </w:rPr>
        <w:t>     Жамбыл                                         120000</w:t>
      </w:r>
    </w:p>
    <w:p>
      <w:pPr>
        <w:spacing w:after="0"/>
        <w:ind w:left="0"/>
        <w:jc w:val="both"/>
      </w:pPr>
      <w:r>
        <w:rPr>
          <w:rFonts w:ascii="Times New Roman"/>
          <w:b w:val="false"/>
          <w:i w:val="false"/>
          <w:color w:val="000000"/>
          <w:sz w:val="28"/>
        </w:rPr>
        <w:t>     Қарағанды                                      550000</w:t>
      </w:r>
    </w:p>
    <w:p>
      <w:pPr>
        <w:spacing w:after="0"/>
        <w:ind w:left="0"/>
        <w:jc w:val="both"/>
      </w:pPr>
      <w:r>
        <w:rPr>
          <w:rFonts w:ascii="Times New Roman"/>
          <w:b w:val="false"/>
          <w:i w:val="false"/>
          <w:color w:val="000000"/>
          <w:sz w:val="28"/>
        </w:rPr>
        <w:t>     Қостанай                                       1148589</w:t>
      </w:r>
    </w:p>
    <w:p>
      <w:pPr>
        <w:spacing w:after="0"/>
        <w:ind w:left="0"/>
        <w:jc w:val="both"/>
      </w:pPr>
      <w:r>
        <w:rPr>
          <w:rFonts w:ascii="Times New Roman"/>
          <w:b w:val="false"/>
          <w:i w:val="false"/>
          <w:color w:val="000000"/>
          <w:sz w:val="28"/>
        </w:rPr>
        <w:t>     Маңғыстау                                      20000</w:t>
      </w:r>
    </w:p>
    <w:p>
      <w:pPr>
        <w:spacing w:after="0"/>
        <w:ind w:left="0"/>
        <w:jc w:val="both"/>
      </w:pPr>
      <w:r>
        <w:rPr>
          <w:rFonts w:ascii="Times New Roman"/>
          <w:b w:val="false"/>
          <w:i w:val="false"/>
          <w:color w:val="000000"/>
          <w:sz w:val="28"/>
        </w:rPr>
        <w:t>     Павлодар                                       530000</w:t>
      </w:r>
    </w:p>
    <w:p>
      <w:pPr>
        <w:spacing w:after="0"/>
        <w:ind w:left="0"/>
        <w:jc w:val="both"/>
      </w:pPr>
      <w:r>
        <w:rPr>
          <w:rFonts w:ascii="Times New Roman"/>
          <w:b w:val="false"/>
          <w:i w:val="false"/>
          <w:color w:val="000000"/>
          <w:sz w:val="28"/>
        </w:rPr>
        <w:t>     Оңтүстiк Қазақстан                             767000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ЖИЫНЫ                                          3656875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