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1e23" w14:textId="69e1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акцизделетiн тауарлардың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1748. Күшi жойылды - ҚРҮ-нiң 1997.05.30. N 907 қаулысымен. ~P970907</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сәйкес Қазақстан Республикасының Үкiметi қаулы етедi: </w:t>
      </w:r>
      <w:r>
        <w:br/>
      </w:r>
      <w:r>
        <w:rPr>
          <w:rFonts w:ascii="Times New Roman"/>
          <w:b w:val="false"/>
          <w:i w:val="false"/>
          <w:color w:val="000000"/>
          <w:sz w:val="28"/>
        </w:rPr>
        <w:t xml:space="preserve">
      1. 1997 жылдың 10 қаңтарынан бастап Қазақстан Республикасының кеден шекарасына әкелiнетiн акцизделетiн тауарларға арналған акциздердiң ставкалары 1-қосымшаға сәйкес белгiленсiн. </w:t>
      </w:r>
      <w:r>
        <w:br/>
      </w:r>
      <w:r>
        <w:rPr>
          <w:rFonts w:ascii="Times New Roman"/>
          <w:b w:val="false"/>
          <w:i w:val="false"/>
          <w:color w:val="000000"/>
          <w:sz w:val="28"/>
        </w:rPr>
        <w:t xml:space="preserve">
      2. Аталған ставкалар, сондай-ақ егер осы тауарлар бойынша Қазақстан Республикасының аумағында акциз төленбеген болса, импортқа шығарылатын акцизделетiн тауарларды сату жағдайында қолданылады. </w:t>
      </w:r>
      <w:r>
        <w:br/>
      </w:r>
      <w:r>
        <w:rPr>
          <w:rFonts w:ascii="Times New Roman"/>
          <w:b w:val="false"/>
          <w:i w:val="false"/>
          <w:color w:val="000000"/>
          <w:sz w:val="28"/>
        </w:rPr>
        <w:t xml:space="preserve">
      3. 1997 жылдың 10 қаңтарынан бастап жеке тұлғалардың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кеден шекарасы арқылы акциз салынуға жатпайтын</w:t>
      </w:r>
    </w:p>
    <w:p>
      <w:pPr>
        <w:spacing w:after="0"/>
        <w:ind w:left="0"/>
        <w:jc w:val="both"/>
      </w:pPr>
      <w:r>
        <w:rPr>
          <w:rFonts w:ascii="Times New Roman"/>
          <w:b w:val="false"/>
          <w:i w:val="false"/>
          <w:color w:val="000000"/>
          <w:sz w:val="28"/>
        </w:rPr>
        <w:t>акцизделетiн тауарларды алып өту нормасы 2-қосымшаға сәйкес</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4. 1997 жылдың 10 қаңтарынан бастап Қазақстан Республикасы</w:t>
      </w:r>
    </w:p>
    <w:p>
      <w:pPr>
        <w:spacing w:after="0"/>
        <w:ind w:left="0"/>
        <w:jc w:val="both"/>
      </w:pPr>
      <w:r>
        <w:rPr>
          <w:rFonts w:ascii="Times New Roman"/>
          <w:b w:val="false"/>
          <w:i w:val="false"/>
          <w:color w:val="000000"/>
          <w:sz w:val="28"/>
        </w:rPr>
        <w:t>Үкiметiнiң кейбiр шешiмдерiнiң 3-қосымшаға сәйкес күшi жойылған деп</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5. Осы қаулы жариялауға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w:t>
      </w:r>
    </w:p>
    <w:p>
      <w:pPr>
        <w:spacing w:after="0"/>
        <w:ind w:left="0"/>
        <w:jc w:val="both"/>
      </w:pPr>
      <w:r>
        <w:rPr>
          <w:rFonts w:ascii="Times New Roman"/>
          <w:b w:val="false"/>
          <w:i w:val="false"/>
          <w:color w:val="000000"/>
          <w:sz w:val="28"/>
        </w:rPr>
        <w:t>           әкелiнетiн акцизделетiн тауарларға арналған</w:t>
      </w:r>
    </w:p>
    <w:p>
      <w:pPr>
        <w:spacing w:after="0"/>
        <w:ind w:left="0"/>
        <w:jc w:val="both"/>
      </w:pPr>
      <w:r>
        <w:rPr>
          <w:rFonts w:ascii="Times New Roman"/>
          <w:b w:val="false"/>
          <w:i w:val="false"/>
          <w:color w:val="000000"/>
          <w:sz w:val="28"/>
        </w:rPr>
        <w:t>                    АКЦИЗДЕРДIҢ СТАВКАЛАРЫ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Сыртқы экономикалық| Тауардың атауы           |Кедендiк құнға және</w:t>
      </w:r>
    </w:p>
    <w:p>
      <w:pPr>
        <w:spacing w:after="0"/>
        <w:ind w:left="0"/>
        <w:jc w:val="both"/>
      </w:pPr>
      <w:r>
        <w:rPr>
          <w:rFonts w:ascii="Times New Roman"/>
          <w:b w:val="false"/>
          <w:i w:val="false"/>
          <w:color w:val="000000"/>
          <w:sz w:val="28"/>
        </w:rPr>
        <w:t>қызметтiң тауарлық |                          |өлшем бiрлiгiндегi</w:t>
      </w:r>
    </w:p>
    <w:p>
      <w:pPr>
        <w:spacing w:after="0"/>
        <w:ind w:left="0"/>
        <w:jc w:val="both"/>
      </w:pPr>
      <w:r>
        <w:rPr>
          <w:rFonts w:ascii="Times New Roman"/>
          <w:b w:val="false"/>
          <w:i w:val="false"/>
          <w:color w:val="000000"/>
          <w:sz w:val="28"/>
        </w:rPr>
        <w:t>номенклатурасының  |                          |экюге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проценттегi</w:t>
      </w:r>
    </w:p>
    <w:p>
      <w:pPr>
        <w:spacing w:after="0"/>
        <w:ind w:left="0"/>
        <w:jc w:val="both"/>
      </w:pPr>
      <w:r>
        <w:rPr>
          <w:rFonts w:ascii="Times New Roman"/>
          <w:b w:val="false"/>
          <w:i w:val="false"/>
          <w:color w:val="000000"/>
          <w:sz w:val="28"/>
        </w:rPr>
        <w:t>коды               |                          |акциздердiң ставкалары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Экю кедендiк төлемдердi төлеу үшiн Қазақстан</w:t>
      </w:r>
    </w:p>
    <w:p>
      <w:pPr>
        <w:spacing w:after="0"/>
        <w:ind w:left="0"/>
        <w:jc w:val="both"/>
      </w:pPr>
      <w:r>
        <w:rPr>
          <w:rFonts w:ascii="Times New Roman"/>
          <w:b w:val="false"/>
          <w:i w:val="false"/>
          <w:color w:val="000000"/>
          <w:sz w:val="28"/>
        </w:rPr>
        <w:t>Республикасы Ұлттық Банкiнiң бағамы бойынша кеден заңында</w:t>
      </w:r>
    </w:p>
    <w:p>
      <w:pPr>
        <w:spacing w:after="0"/>
        <w:ind w:left="0"/>
        <w:jc w:val="both"/>
      </w:pPr>
      <w:r>
        <w:rPr>
          <w:rFonts w:ascii="Times New Roman"/>
          <w:b w:val="false"/>
          <w:i w:val="false"/>
          <w:color w:val="000000"/>
          <w:sz w:val="28"/>
        </w:rPr>
        <w:t>айқындалған күнi теңгемен қайта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0301,0302,0303,      Бекiре және албырт балық,           100</w:t>
      </w:r>
    </w:p>
    <w:p>
      <w:pPr>
        <w:spacing w:after="0"/>
        <w:ind w:left="0"/>
        <w:jc w:val="both"/>
      </w:pPr>
      <w:r>
        <w:rPr>
          <w:rFonts w:ascii="Times New Roman"/>
          <w:b w:val="false"/>
          <w:i w:val="false"/>
          <w:color w:val="000000"/>
          <w:sz w:val="28"/>
        </w:rPr>
        <w:t>0304,0305,           бекiре және албырт балық</w:t>
      </w:r>
    </w:p>
    <w:p>
      <w:pPr>
        <w:spacing w:after="0"/>
        <w:ind w:left="0"/>
        <w:jc w:val="both"/>
      </w:pPr>
      <w:r>
        <w:rPr>
          <w:rFonts w:ascii="Times New Roman"/>
          <w:b w:val="false"/>
          <w:i w:val="false"/>
          <w:color w:val="000000"/>
          <w:sz w:val="28"/>
        </w:rPr>
        <w:t xml:space="preserve">1604-тен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уылдырығы, бекiре және</w:t>
      </w:r>
    </w:p>
    <w:p>
      <w:pPr>
        <w:spacing w:after="0"/>
        <w:ind w:left="0"/>
        <w:jc w:val="both"/>
      </w:pPr>
      <w:r>
        <w:rPr>
          <w:rFonts w:ascii="Times New Roman"/>
          <w:b w:val="false"/>
          <w:i w:val="false"/>
          <w:color w:val="000000"/>
          <w:sz w:val="28"/>
        </w:rPr>
        <w:t>                     албырт балықтан дайындалған</w:t>
      </w:r>
    </w:p>
    <w:p>
      <w:pPr>
        <w:spacing w:after="0"/>
        <w:ind w:left="0"/>
        <w:jc w:val="both"/>
      </w:pPr>
      <w:r>
        <w:rPr>
          <w:rFonts w:ascii="Times New Roman"/>
          <w:b w:val="false"/>
          <w:i w:val="false"/>
          <w:color w:val="000000"/>
          <w:sz w:val="28"/>
        </w:rPr>
        <w:t>                     жеңiстiк тағамдар және</w:t>
      </w:r>
    </w:p>
    <w:p>
      <w:pPr>
        <w:spacing w:after="0"/>
        <w:ind w:left="0"/>
        <w:jc w:val="both"/>
      </w:pPr>
      <w:r>
        <w:rPr>
          <w:rFonts w:ascii="Times New Roman"/>
          <w:b w:val="false"/>
          <w:i w:val="false"/>
          <w:color w:val="000000"/>
          <w:sz w:val="28"/>
        </w:rPr>
        <w:t>                     уылдырықтар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Тауарлардың номенклатурасы СЭҚ ТН кодымен де,</w:t>
      </w:r>
    </w:p>
    <w:p>
      <w:pPr>
        <w:spacing w:after="0"/>
        <w:ind w:left="0"/>
        <w:jc w:val="both"/>
      </w:pPr>
      <w:r>
        <w:rPr>
          <w:rFonts w:ascii="Times New Roman"/>
          <w:b w:val="false"/>
          <w:i w:val="false"/>
          <w:color w:val="000000"/>
          <w:sz w:val="28"/>
        </w:rPr>
        <w:t>тауарлардың атауымен де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2203  00             Сыра                           0,2 экю/литр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2204-дан (2204-30    Шараптар, шампан шараптары     0,8 экю/литр</w:t>
      </w:r>
    </w:p>
    <w:p>
      <w:pPr>
        <w:spacing w:after="0"/>
        <w:ind w:left="0"/>
        <w:jc w:val="both"/>
      </w:pPr>
      <w:r>
        <w:rPr>
          <w:rFonts w:ascii="Times New Roman"/>
          <w:b w:val="false"/>
          <w:i w:val="false"/>
          <w:color w:val="000000"/>
          <w:sz w:val="28"/>
        </w:rPr>
        <w:t>-дан басқа),</w:t>
      </w:r>
    </w:p>
    <w:p>
      <w:pPr>
        <w:spacing w:after="0"/>
        <w:ind w:left="0"/>
        <w:jc w:val="both"/>
      </w:pPr>
      <w:r>
        <w:rPr>
          <w:rFonts w:ascii="Times New Roman"/>
          <w:b w:val="false"/>
          <w:i w:val="false"/>
          <w:color w:val="000000"/>
          <w:sz w:val="28"/>
        </w:rPr>
        <w:t>2205,2206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Шарап материалдары             0,8 экю/литр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2207,2208,           Спирттiң барлық түрi           3,5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өндiрушiде осындай </w:t>
      </w:r>
    </w:p>
    <w:p>
      <w:pPr>
        <w:spacing w:after="0"/>
        <w:ind w:left="0"/>
        <w:jc w:val="both"/>
      </w:pPr>
      <w:r>
        <w:rPr>
          <w:rFonts w:ascii="Times New Roman"/>
          <w:b w:val="false"/>
          <w:i w:val="false"/>
          <w:color w:val="000000"/>
          <w:sz w:val="28"/>
        </w:rPr>
        <w:t>                     өнiмдi шығару құқығына Қазақ.</w:t>
      </w:r>
    </w:p>
    <w:p>
      <w:pPr>
        <w:spacing w:after="0"/>
        <w:ind w:left="0"/>
        <w:jc w:val="both"/>
      </w:pPr>
      <w:r>
        <w:rPr>
          <w:rFonts w:ascii="Times New Roman"/>
          <w:b w:val="false"/>
          <w:i w:val="false"/>
          <w:color w:val="000000"/>
          <w:sz w:val="28"/>
        </w:rPr>
        <w:t>                     стан Республикасының лицензиясы</w:t>
      </w:r>
    </w:p>
    <w:p>
      <w:pPr>
        <w:spacing w:after="0"/>
        <w:ind w:left="0"/>
        <w:jc w:val="both"/>
      </w:pPr>
      <w:r>
        <w:rPr>
          <w:rFonts w:ascii="Times New Roman"/>
          <w:b w:val="false"/>
          <w:i w:val="false"/>
          <w:color w:val="000000"/>
          <w:sz w:val="28"/>
        </w:rPr>
        <w:t>                     болған жағдайда ликер-арақ бұйымдарын,</w:t>
      </w:r>
    </w:p>
    <w:p>
      <w:pPr>
        <w:spacing w:after="0"/>
        <w:ind w:left="0"/>
        <w:jc w:val="both"/>
      </w:pPr>
      <w:r>
        <w:rPr>
          <w:rFonts w:ascii="Times New Roman"/>
          <w:b w:val="false"/>
          <w:i w:val="false"/>
          <w:color w:val="000000"/>
          <w:sz w:val="28"/>
        </w:rPr>
        <w:t>                     күшейтiлген шырындар, шарап, бальзам</w:t>
      </w:r>
    </w:p>
    <w:p>
      <w:pPr>
        <w:spacing w:after="0"/>
        <w:ind w:left="0"/>
        <w:jc w:val="both"/>
      </w:pPr>
      <w:r>
        <w:rPr>
          <w:rFonts w:ascii="Times New Roman"/>
          <w:b w:val="false"/>
          <w:i w:val="false"/>
          <w:color w:val="000000"/>
          <w:sz w:val="28"/>
        </w:rPr>
        <w:t>                     жасау үшiн әкелiнетiндерiнен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Күшейтiлген сусындар,</w:t>
      </w:r>
    </w:p>
    <w:p>
      <w:pPr>
        <w:spacing w:after="0"/>
        <w:ind w:left="0"/>
        <w:jc w:val="both"/>
      </w:pPr>
      <w:r>
        <w:rPr>
          <w:rFonts w:ascii="Times New Roman"/>
          <w:b w:val="false"/>
          <w:i w:val="false"/>
          <w:color w:val="000000"/>
          <w:sz w:val="28"/>
        </w:rPr>
        <w:t>                     күшейтiлген шырындар мен</w:t>
      </w:r>
    </w:p>
    <w:p>
      <w:pPr>
        <w:spacing w:after="0"/>
        <w:ind w:left="0"/>
        <w:jc w:val="both"/>
      </w:pPr>
      <w:r>
        <w:rPr>
          <w:rFonts w:ascii="Times New Roman"/>
          <w:b w:val="false"/>
          <w:i w:val="false"/>
          <w:color w:val="000000"/>
          <w:sz w:val="28"/>
        </w:rPr>
        <w:t>                     бальзамдар, арақ, ликер-арақ</w:t>
      </w:r>
    </w:p>
    <w:p>
      <w:pPr>
        <w:spacing w:after="0"/>
        <w:ind w:left="0"/>
        <w:jc w:val="both"/>
      </w:pPr>
      <w:r>
        <w:rPr>
          <w:rFonts w:ascii="Times New Roman"/>
          <w:b w:val="false"/>
          <w:i w:val="false"/>
          <w:color w:val="000000"/>
          <w:sz w:val="28"/>
        </w:rPr>
        <w:t>                     бұйымдары, коньяктар           3,0 экю/литр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2402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Темекi бұйымдары, құрамында</w:t>
      </w:r>
    </w:p>
    <w:p>
      <w:pPr>
        <w:spacing w:after="0"/>
        <w:ind w:left="0"/>
        <w:jc w:val="both"/>
      </w:pPr>
      <w:r>
        <w:rPr>
          <w:rFonts w:ascii="Times New Roman"/>
          <w:b w:val="false"/>
          <w:i w:val="false"/>
          <w:color w:val="000000"/>
          <w:sz w:val="28"/>
        </w:rPr>
        <w:t>                     темекi бар басқа да бұйымдар   2,0 экю/1000дана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2709-дан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Өңделмеген мұнай               7 экю/тонна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271000330,           Бензин (авиациялықты</w:t>
      </w:r>
    </w:p>
    <w:p>
      <w:pPr>
        <w:spacing w:after="0"/>
        <w:ind w:left="0"/>
        <w:jc w:val="both"/>
      </w:pPr>
      <w:r>
        <w:rPr>
          <w:rFonts w:ascii="Times New Roman"/>
          <w:b w:val="false"/>
          <w:i w:val="false"/>
          <w:color w:val="000000"/>
          <w:sz w:val="28"/>
        </w:rPr>
        <w:t>271000350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қоспағанда)                    31 экю/тонна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271000610,271000650  Дизель отыны                   6 экю/тонна</w:t>
      </w:r>
    </w:p>
    <w:p>
      <w:pPr>
        <w:spacing w:after="0"/>
        <w:ind w:left="0"/>
        <w:jc w:val="both"/>
      </w:pPr>
      <w:r>
        <w:rPr>
          <w:rFonts w:ascii="Times New Roman"/>
          <w:b w:val="false"/>
          <w:i w:val="false"/>
          <w:color w:val="000000"/>
          <w:sz w:val="28"/>
        </w:rPr>
        <w:t xml:space="preserve">271000690-нан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420310000-нан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терiден тiгiлген        50</w:t>
      </w:r>
    </w:p>
    <w:p>
      <w:pPr>
        <w:spacing w:after="0"/>
        <w:ind w:left="0"/>
        <w:jc w:val="both"/>
      </w:pPr>
      <w:r>
        <w:rPr>
          <w:rFonts w:ascii="Times New Roman"/>
          <w:b w:val="false"/>
          <w:i w:val="false"/>
          <w:color w:val="000000"/>
          <w:sz w:val="28"/>
        </w:rPr>
        <w:t>                     киiмдер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4301,4302,4303,      Өңделген және өңделмеген мех   50</w:t>
      </w:r>
    </w:p>
    <w:p>
      <w:pPr>
        <w:spacing w:after="0"/>
        <w:ind w:left="0"/>
        <w:jc w:val="both"/>
      </w:pPr>
      <w:r>
        <w:rPr>
          <w:rFonts w:ascii="Times New Roman"/>
          <w:b w:val="false"/>
          <w:i w:val="false"/>
          <w:color w:val="000000"/>
          <w:sz w:val="28"/>
        </w:rPr>
        <w:t>650692000-нан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терiлерi (көртышқан, үй қояны,</w:t>
      </w:r>
    </w:p>
    <w:p>
      <w:pPr>
        <w:spacing w:after="0"/>
        <w:ind w:left="0"/>
        <w:jc w:val="both"/>
      </w:pPr>
      <w:r>
        <w:rPr>
          <w:rFonts w:ascii="Times New Roman"/>
          <w:b w:val="false"/>
          <w:i w:val="false"/>
          <w:color w:val="000000"/>
          <w:sz w:val="28"/>
        </w:rPr>
        <w:t>                     ит, бұғы, қой терiсiнен басқа),</w:t>
      </w:r>
    </w:p>
    <w:p>
      <w:pPr>
        <w:spacing w:after="0"/>
        <w:ind w:left="0"/>
        <w:jc w:val="both"/>
      </w:pPr>
      <w:r>
        <w:rPr>
          <w:rFonts w:ascii="Times New Roman"/>
          <w:b w:val="false"/>
          <w:i w:val="false"/>
          <w:color w:val="000000"/>
          <w:sz w:val="28"/>
        </w:rPr>
        <w:t>                     пальтоны, шолақ пальтоны,</w:t>
      </w:r>
    </w:p>
    <w:p>
      <w:pPr>
        <w:spacing w:after="0"/>
        <w:ind w:left="0"/>
        <w:jc w:val="both"/>
      </w:pPr>
      <w:r>
        <w:rPr>
          <w:rFonts w:ascii="Times New Roman"/>
          <w:b w:val="false"/>
          <w:i w:val="false"/>
          <w:color w:val="000000"/>
          <w:sz w:val="28"/>
        </w:rPr>
        <w:t>                     кеудешенi, жамылғыны,</w:t>
      </w:r>
    </w:p>
    <w:p>
      <w:pPr>
        <w:spacing w:after="0"/>
        <w:ind w:left="0"/>
        <w:jc w:val="both"/>
      </w:pPr>
      <w:r>
        <w:rPr>
          <w:rFonts w:ascii="Times New Roman"/>
          <w:b w:val="false"/>
          <w:i w:val="false"/>
          <w:color w:val="000000"/>
          <w:sz w:val="28"/>
        </w:rPr>
        <w:t>                     палантиндi, боаны, бөкебайды,</w:t>
      </w:r>
    </w:p>
    <w:p>
      <w:pPr>
        <w:spacing w:after="0"/>
        <w:ind w:left="0"/>
        <w:jc w:val="both"/>
      </w:pPr>
      <w:r>
        <w:rPr>
          <w:rFonts w:ascii="Times New Roman"/>
          <w:b w:val="false"/>
          <w:i w:val="false"/>
          <w:color w:val="000000"/>
          <w:sz w:val="28"/>
        </w:rPr>
        <w:t>                     бас киiмдердi және жағаларды,</w:t>
      </w:r>
    </w:p>
    <w:p>
      <w:pPr>
        <w:spacing w:after="0"/>
        <w:ind w:left="0"/>
        <w:jc w:val="both"/>
      </w:pPr>
      <w:r>
        <w:rPr>
          <w:rFonts w:ascii="Times New Roman"/>
          <w:b w:val="false"/>
          <w:i w:val="false"/>
          <w:color w:val="000000"/>
          <w:sz w:val="28"/>
        </w:rPr>
        <w:t>                     тондарды, пластиндердi қосқанда</w:t>
      </w:r>
    </w:p>
    <w:p>
      <w:pPr>
        <w:spacing w:after="0"/>
        <w:ind w:left="0"/>
        <w:jc w:val="both"/>
      </w:pPr>
      <w:r>
        <w:rPr>
          <w:rFonts w:ascii="Times New Roman"/>
          <w:b w:val="false"/>
          <w:i w:val="false"/>
          <w:color w:val="000000"/>
          <w:sz w:val="28"/>
        </w:rPr>
        <w:t>                     табиғи мехтардан тiгiлген</w:t>
      </w:r>
    </w:p>
    <w:p>
      <w:pPr>
        <w:spacing w:after="0"/>
        <w:ind w:left="0"/>
        <w:jc w:val="both"/>
      </w:pPr>
      <w:r>
        <w:rPr>
          <w:rFonts w:ascii="Times New Roman"/>
          <w:b w:val="false"/>
          <w:i w:val="false"/>
          <w:color w:val="000000"/>
          <w:sz w:val="28"/>
        </w:rPr>
        <w:t>                     бұйымдар (көртышқан, үй қояны,</w:t>
      </w:r>
    </w:p>
    <w:p>
      <w:pPr>
        <w:spacing w:after="0"/>
        <w:ind w:left="0"/>
        <w:jc w:val="both"/>
      </w:pPr>
      <w:r>
        <w:rPr>
          <w:rFonts w:ascii="Times New Roman"/>
          <w:b w:val="false"/>
          <w:i w:val="false"/>
          <w:color w:val="000000"/>
          <w:sz w:val="28"/>
        </w:rPr>
        <w:t>                     ит, бұғы, қой терiсiнен басқа),</w:t>
      </w:r>
    </w:p>
    <w:p>
      <w:pPr>
        <w:spacing w:after="0"/>
        <w:ind w:left="0"/>
        <w:jc w:val="both"/>
      </w:pPr>
      <w:r>
        <w:rPr>
          <w:rFonts w:ascii="Times New Roman"/>
          <w:b w:val="false"/>
          <w:i w:val="false"/>
          <w:color w:val="000000"/>
          <w:sz w:val="28"/>
        </w:rPr>
        <w:t>                     мехтан жиектеме сатып тiккен</w:t>
      </w:r>
    </w:p>
    <w:p>
      <w:pPr>
        <w:spacing w:after="0"/>
        <w:ind w:left="0"/>
        <w:jc w:val="both"/>
      </w:pPr>
      <w:r>
        <w:rPr>
          <w:rFonts w:ascii="Times New Roman"/>
          <w:b w:val="false"/>
          <w:i w:val="false"/>
          <w:color w:val="000000"/>
          <w:sz w:val="28"/>
        </w:rPr>
        <w:t>                     пальто, шолақ пальто, жакет,</w:t>
      </w:r>
    </w:p>
    <w:p>
      <w:pPr>
        <w:spacing w:after="0"/>
        <w:ind w:left="0"/>
        <w:jc w:val="both"/>
      </w:pPr>
      <w:r>
        <w:rPr>
          <w:rFonts w:ascii="Times New Roman"/>
          <w:b w:val="false"/>
          <w:i w:val="false"/>
          <w:color w:val="000000"/>
          <w:sz w:val="28"/>
        </w:rPr>
        <w:t>                     жамылғы (көртышқан, үй қояны,</w:t>
      </w:r>
    </w:p>
    <w:p>
      <w:pPr>
        <w:spacing w:after="0"/>
        <w:ind w:left="0"/>
        <w:jc w:val="both"/>
      </w:pPr>
      <w:r>
        <w:rPr>
          <w:rFonts w:ascii="Times New Roman"/>
          <w:b w:val="false"/>
          <w:i w:val="false"/>
          <w:color w:val="000000"/>
          <w:sz w:val="28"/>
        </w:rPr>
        <w:t>                     ит, бұғы, қой мехынан басқа)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701321,701331,       Хрусталь бұйымдар, хрусталь   50</w:t>
      </w:r>
    </w:p>
    <w:p>
      <w:pPr>
        <w:spacing w:after="0"/>
        <w:ind w:left="0"/>
        <w:jc w:val="both"/>
      </w:pPr>
      <w:r>
        <w:rPr>
          <w:rFonts w:ascii="Times New Roman"/>
          <w:b w:val="false"/>
          <w:i w:val="false"/>
          <w:color w:val="000000"/>
          <w:sz w:val="28"/>
        </w:rPr>
        <w:t>701391,              жарақтандыру бұйымдары</w:t>
      </w:r>
    </w:p>
    <w:p>
      <w:pPr>
        <w:spacing w:after="0"/>
        <w:ind w:left="0"/>
        <w:jc w:val="both"/>
      </w:pPr>
      <w:r>
        <w:rPr>
          <w:rFonts w:ascii="Times New Roman"/>
          <w:b w:val="false"/>
          <w:i w:val="false"/>
          <w:color w:val="000000"/>
          <w:sz w:val="28"/>
        </w:rPr>
        <w:t>940510500-дан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7113,710239000,      Алтыннан, платина немесе      40</w:t>
      </w:r>
    </w:p>
    <w:p>
      <w:pPr>
        <w:spacing w:after="0"/>
        <w:ind w:left="0"/>
        <w:jc w:val="both"/>
      </w:pPr>
      <w:r>
        <w:rPr>
          <w:rFonts w:ascii="Times New Roman"/>
          <w:b w:val="false"/>
          <w:i w:val="false"/>
          <w:color w:val="000000"/>
          <w:sz w:val="28"/>
        </w:rPr>
        <w:t>7114,7116-дан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күмiстен жасалған</w:t>
      </w:r>
    </w:p>
    <w:p>
      <w:pPr>
        <w:spacing w:after="0"/>
        <w:ind w:left="0"/>
        <w:jc w:val="both"/>
      </w:pPr>
      <w:r>
        <w:rPr>
          <w:rFonts w:ascii="Times New Roman"/>
          <w:b w:val="false"/>
          <w:i w:val="false"/>
          <w:color w:val="000000"/>
          <w:sz w:val="28"/>
        </w:rPr>
        <w:t>                     зергерлiк бұйымдар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21              Ұшқындап от алып, iштен       10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0,375</w:t>
      </w:r>
    </w:p>
    <w:p>
      <w:pPr>
        <w:spacing w:after="0"/>
        <w:ind w:left="0"/>
        <w:jc w:val="both"/>
      </w:pPr>
      <w:r>
        <w:rPr>
          <w:rFonts w:ascii="Times New Roman"/>
          <w:b w:val="false"/>
          <w:i w:val="false"/>
          <w:color w:val="000000"/>
          <w:sz w:val="28"/>
        </w:rPr>
        <w:t>                     жұмыс көлемi 1000 текше       экю/текше</w:t>
      </w:r>
    </w:p>
    <w:p>
      <w:pPr>
        <w:spacing w:after="0"/>
        <w:ind w:left="0"/>
        <w:jc w:val="both"/>
      </w:pPr>
      <w:r>
        <w:rPr>
          <w:rFonts w:ascii="Times New Roman"/>
          <w:b w:val="false"/>
          <w:i w:val="false"/>
          <w:color w:val="000000"/>
          <w:sz w:val="28"/>
        </w:rPr>
        <w:t>                     см артық емес жеңiл           см кем емес</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21 900          Ұшқындап от алып, iштен       20 процент, бiрақ</w:t>
      </w:r>
    </w:p>
    <w:p>
      <w:pPr>
        <w:spacing w:after="0"/>
        <w:ind w:left="0"/>
        <w:jc w:val="both"/>
      </w:pPr>
      <w:r>
        <w:rPr>
          <w:rFonts w:ascii="Times New Roman"/>
          <w:b w:val="false"/>
          <w:i w:val="false"/>
          <w:color w:val="000000"/>
          <w:sz w:val="28"/>
        </w:rPr>
        <w:t>                     жанатын поршендi двигателi    двигателiнiң</w:t>
      </w:r>
    </w:p>
    <w:p>
      <w:pPr>
        <w:spacing w:after="0"/>
        <w:ind w:left="0"/>
        <w:jc w:val="both"/>
      </w:pPr>
      <w:r>
        <w:rPr>
          <w:rFonts w:ascii="Times New Roman"/>
          <w:b w:val="false"/>
          <w:i w:val="false"/>
          <w:color w:val="000000"/>
          <w:sz w:val="28"/>
        </w:rPr>
        <w:t>                     бар және кривошипшатунды      көлемi 0,15</w:t>
      </w:r>
    </w:p>
    <w:p>
      <w:pPr>
        <w:spacing w:after="0"/>
        <w:ind w:left="0"/>
        <w:jc w:val="both"/>
      </w:pPr>
      <w:r>
        <w:rPr>
          <w:rFonts w:ascii="Times New Roman"/>
          <w:b w:val="false"/>
          <w:i w:val="false"/>
          <w:color w:val="000000"/>
          <w:sz w:val="28"/>
        </w:rPr>
        <w:t>                     тетiгi бар двигателiнiң       экю/текше</w:t>
      </w:r>
    </w:p>
    <w:p>
      <w:pPr>
        <w:spacing w:after="0"/>
        <w:ind w:left="0"/>
        <w:jc w:val="both"/>
      </w:pPr>
      <w:r>
        <w:rPr>
          <w:rFonts w:ascii="Times New Roman"/>
          <w:b w:val="false"/>
          <w:i w:val="false"/>
          <w:color w:val="000000"/>
          <w:sz w:val="28"/>
        </w:rPr>
        <w:t>                     жұмыс көлемi 1000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xml:space="preserve">                     пайдаланылған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Шығарылғанына 10 жылдан асқан автомобильдер.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22              Ұшқындап от алып, iштен       10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0,425</w:t>
      </w:r>
    </w:p>
    <w:p>
      <w:pPr>
        <w:spacing w:after="0"/>
        <w:ind w:left="0"/>
        <w:jc w:val="both"/>
      </w:pPr>
      <w:r>
        <w:rPr>
          <w:rFonts w:ascii="Times New Roman"/>
          <w:b w:val="false"/>
          <w:i w:val="false"/>
          <w:color w:val="000000"/>
          <w:sz w:val="28"/>
        </w:rPr>
        <w:t>                     жұмыс көлемi 1000 текше       экю/текше</w:t>
      </w:r>
    </w:p>
    <w:p>
      <w:pPr>
        <w:spacing w:after="0"/>
        <w:ind w:left="0"/>
        <w:jc w:val="both"/>
      </w:pPr>
      <w:r>
        <w:rPr>
          <w:rFonts w:ascii="Times New Roman"/>
          <w:b w:val="false"/>
          <w:i w:val="false"/>
          <w:color w:val="000000"/>
          <w:sz w:val="28"/>
        </w:rPr>
        <w:t>                     см артық, бiрақ 1500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22 900          Ұшқындап от алып, iштен       20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0,17</w:t>
      </w:r>
    </w:p>
    <w:p>
      <w:pPr>
        <w:spacing w:after="0"/>
        <w:ind w:left="0"/>
        <w:jc w:val="both"/>
      </w:pPr>
      <w:r>
        <w:rPr>
          <w:rFonts w:ascii="Times New Roman"/>
          <w:b w:val="false"/>
          <w:i w:val="false"/>
          <w:color w:val="000000"/>
          <w:sz w:val="28"/>
        </w:rPr>
        <w:t>                     жұмыс көлемi 1000 текше       экю/текше</w:t>
      </w:r>
    </w:p>
    <w:p>
      <w:pPr>
        <w:spacing w:after="0"/>
        <w:ind w:left="0"/>
        <w:jc w:val="both"/>
      </w:pPr>
      <w:r>
        <w:rPr>
          <w:rFonts w:ascii="Times New Roman"/>
          <w:b w:val="false"/>
          <w:i w:val="false"/>
          <w:color w:val="000000"/>
          <w:sz w:val="28"/>
        </w:rPr>
        <w:t>                     см артық, бiрақ 1500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xml:space="preserve">                     пайдаланылған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23              Ұшқындап от алып, iштен       15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0,675</w:t>
      </w:r>
    </w:p>
    <w:p>
      <w:pPr>
        <w:spacing w:after="0"/>
        <w:ind w:left="0"/>
        <w:jc w:val="both"/>
      </w:pPr>
      <w:r>
        <w:rPr>
          <w:rFonts w:ascii="Times New Roman"/>
          <w:b w:val="false"/>
          <w:i w:val="false"/>
          <w:color w:val="000000"/>
          <w:sz w:val="28"/>
        </w:rPr>
        <w:t>                     жұмыс көлемi 1500 текше       экю/текше</w:t>
      </w:r>
    </w:p>
    <w:p>
      <w:pPr>
        <w:spacing w:after="0"/>
        <w:ind w:left="0"/>
        <w:jc w:val="both"/>
      </w:pPr>
      <w:r>
        <w:rPr>
          <w:rFonts w:ascii="Times New Roman"/>
          <w:b w:val="false"/>
          <w:i w:val="false"/>
          <w:color w:val="000000"/>
          <w:sz w:val="28"/>
        </w:rPr>
        <w:t>                     см артық, бiрақ 1800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23 900          Ұшқындап от алып, iштен       30 процент, бiрақ</w:t>
      </w:r>
    </w:p>
    <w:p>
      <w:pPr>
        <w:spacing w:after="0"/>
        <w:ind w:left="0"/>
        <w:jc w:val="both"/>
      </w:pPr>
      <w:r>
        <w:rPr>
          <w:rFonts w:ascii="Times New Roman"/>
          <w:b w:val="false"/>
          <w:i w:val="false"/>
          <w:color w:val="000000"/>
          <w:sz w:val="28"/>
        </w:rPr>
        <w:t>                     жанатын поршендi двигателi    двигателiнiң</w:t>
      </w:r>
    </w:p>
    <w:p>
      <w:pPr>
        <w:spacing w:after="0"/>
        <w:ind w:left="0"/>
        <w:jc w:val="both"/>
      </w:pPr>
      <w:r>
        <w:rPr>
          <w:rFonts w:ascii="Times New Roman"/>
          <w:b w:val="false"/>
          <w:i w:val="false"/>
          <w:color w:val="000000"/>
          <w:sz w:val="28"/>
        </w:rPr>
        <w:t>                     бар және кривошипшатунды      көлемi 0,3</w:t>
      </w:r>
    </w:p>
    <w:p>
      <w:pPr>
        <w:spacing w:after="0"/>
        <w:ind w:left="0"/>
        <w:jc w:val="both"/>
      </w:pPr>
      <w:r>
        <w:rPr>
          <w:rFonts w:ascii="Times New Roman"/>
          <w:b w:val="false"/>
          <w:i w:val="false"/>
          <w:color w:val="000000"/>
          <w:sz w:val="28"/>
        </w:rPr>
        <w:t>                     тетiгi бар двигателiнiң       экю/текше</w:t>
      </w:r>
    </w:p>
    <w:p>
      <w:pPr>
        <w:spacing w:after="0"/>
        <w:ind w:left="0"/>
        <w:jc w:val="both"/>
      </w:pPr>
      <w:r>
        <w:rPr>
          <w:rFonts w:ascii="Times New Roman"/>
          <w:b w:val="false"/>
          <w:i w:val="false"/>
          <w:color w:val="000000"/>
          <w:sz w:val="28"/>
        </w:rPr>
        <w:t>                     жұмыс көлемi 1500 текше       см кем емес</w:t>
      </w:r>
    </w:p>
    <w:p>
      <w:pPr>
        <w:spacing w:after="0"/>
        <w:ind w:left="0"/>
        <w:jc w:val="both"/>
      </w:pPr>
      <w:r>
        <w:rPr>
          <w:rFonts w:ascii="Times New Roman"/>
          <w:b w:val="false"/>
          <w:i w:val="false"/>
          <w:color w:val="000000"/>
          <w:sz w:val="28"/>
        </w:rPr>
        <w:t>                     см артық, бiрақ 1800 текше</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xml:space="preserve">                     пайдаланылған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23              Ұшқындап от алып, iштен       20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1,3</w:t>
      </w:r>
    </w:p>
    <w:p>
      <w:pPr>
        <w:spacing w:after="0"/>
        <w:ind w:left="0"/>
        <w:jc w:val="both"/>
      </w:pPr>
      <w:r>
        <w:rPr>
          <w:rFonts w:ascii="Times New Roman"/>
          <w:b w:val="false"/>
          <w:i w:val="false"/>
          <w:color w:val="000000"/>
          <w:sz w:val="28"/>
        </w:rPr>
        <w:t>                     жұмыс көлемi 1800 текше       экю/текше</w:t>
      </w:r>
    </w:p>
    <w:p>
      <w:pPr>
        <w:spacing w:after="0"/>
        <w:ind w:left="0"/>
        <w:jc w:val="both"/>
      </w:pPr>
      <w:r>
        <w:rPr>
          <w:rFonts w:ascii="Times New Roman"/>
          <w:b w:val="false"/>
          <w:i w:val="false"/>
          <w:color w:val="000000"/>
          <w:sz w:val="28"/>
        </w:rPr>
        <w:t>                     см артық, бiрақ 3000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23 900          Ұшқындап от алып, iштен       40 процент, бiрақ</w:t>
      </w:r>
    </w:p>
    <w:p>
      <w:pPr>
        <w:spacing w:after="0"/>
        <w:ind w:left="0"/>
        <w:jc w:val="both"/>
      </w:pPr>
      <w:r>
        <w:rPr>
          <w:rFonts w:ascii="Times New Roman"/>
          <w:b w:val="false"/>
          <w:i w:val="false"/>
          <w:color w:val="000000"/>
          <w:sz w:val="28"/>
        </w:rPr>
        <w:t>                     жанатын поршендi двигателi    двигателiнiң</w:t>
      </w:r>
    </w:p>
    <w:p>
      <w:pPr>
        <w:spacing w:after="0"/>
        <w:ind w:left="0"/>
        <w:jc w:val="both"/>
      </w:pPr>
      <w:r>
        <w:rPr>
          <w:rFonts w:ascii="Times New Roman"/>
          <w:b w:val="false"/>
          <w:i w:val="false"/>
          <w:color w:val="000000"/>
          <w:sz w:val="28"/>
        </w:rPr>
        <w:t>                     бар және кривошипшатунды      көлемi 0,53</w:t>
      </w:r>
    </w:p>
    <w:p>
      <w:pPr>
        <w:spacing w:after="0"/>
        <w:ind w:left="0"/>
        <w:jc w:val="both"/>
      </w:pPr>
      <w:r>
        <w:rPr>
          <w:rFonts w:ascii="Times New Roman"/>
          <w:b w:val="false"/>
          <w:i w:val="false"/>
          <w:color w:val="000000"/>
          <w:sz w:val="28"/>
        </w:rPr>
        <w:t>                     тетiгi бар двигателiнiң       экю/текше</w:t>
      </w:r>
    </w:p>
    <w:p>
      <w:pPr>
        <w:spacing w:after="0"/>
        <w:ind w:left="0"/>
        <w:jc w:val="both"/>
      </w:pPr>
      <w:r>
        <w:rPr>
          <w:rFonts w:ascii="Times New Roman"/>
          <w:b w:val="false"/>
          <w:i w:val="false"/>
          <w:color w:val="000000"/>
          <w:sz w:val="28"/>
        </w:rPr>
        <w:t>                     жұмыс көлемi 1800 текше       см кем емес</w:t>
      </w:r>
    </w:p>
    <w:p>
      <w:pPr>
        <w:spacing w:after="0"/>
        <w:ind w:left="0"/>
        <w:jc w:val="both"/>
      </w:pPr>
      <w:r>
        <w:rPr>
          <w:rFonts w:ascii="Times New Roman"/>
          <w:b w:val="false"/>
          <w:i w:val="false"/>
          <w:color w:val="000000"/>
          <w:sz w:val="28"/>
        </w:rPr>
        <w:t>                     см артық, бiрақ 3000 текше</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xml:space="preserve">                     пайдаланылған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24              Ұшқындап от алып, iштен       25 процент,</w:t>
      </w:r>
    </w:p>
    <w:p>
      <w:pPr>
        <w:spacing w:after="0"/>
        <w:ind w:left="0"/>
        <w:jc w:val="both"/>
      </w:pPr>
      <w:r>
        <w:rPr>
          <w:rFonts w:ascii="Times New Roman"/>
          <w:b w:val="false"/>
          <w:i w:val="false"/>
          <w:color w:val="000000"/>
          <w:sz w:val="28"/>
        </w:rPr>
        <w:t>                     жанатын поршендi двигателi    бiрақ</w:t>
      </w:r>
    </w:p>
    <w:p>
      <w:pPr>
        <w:spacing w:after="0"/>
        <w:ind w:left="0"/>
        <w:jc w:val="both"/>
      </w:pPr>
      <w:r>
        <w:rPr>
          <w:rFonts w:ascii="Times New Roman"/>
          <w:b w:val="false"/>
          <w:i w:val="false"/>
          <w:color w:val="000000"/>
          <w:sz w:val="28"/>
        </w:rPr>
        <w:t>                     бар және кривошипшатунды      двигателiнiң</w:t>
      </w:r>
    </w:p>
    <w:p>
      <w:pPr>
        <w:spacing w:after="0"/>
        <w:ind w:left="0"/>
        <w:jc w:val="both"/>
      </w:pPr>
      <w:r>
        <w:rPr>
          <w:rFonts w:ascii="Times New Roman"/>
          <w:b w:val="false"/>
          <w:i w:val="false"/>
          <w:color w:val="000000"/>
          <w:sz w:val="28"/>
        </w:rPr>
        <w:t>                     тетiгi бар двигателiнiң       көлемi 2,0</w:t>
      </w:r>
    </w:p>
    <w:p>
      <w:pPr>
        <w:spacing w:after="0"/>
        <w:ind w:left="0"/>
        <w:jc w:val="both"/>
      </w:pPr>
      <w:r>
        <w:rPr>
          <w:rFonts w:ascii="Times New Roman"/>
          <w:b w:val="false"/>
          <w:i w:val="false"/>
          <w:color w:val="000000"/>
          <w:sz w:val="28"/>
        </w:rPr>
        <w:t>                     жұмыс көлемi 3000 текше       экю/текше</w:t>
      </w:r>
    </w:p>
    <w:p>
      <w:pPr>
        <w:spacing w:after="0"/>
        <w:ind w:left="0"/>
        <w:jc w:val="both"/>
      </w:pPr>
      <w:r>
        <w:rPr>
          <w:rFonts w:ascii="Times New Roman"/>
          <w:b w:val="false"/>
          <w:i w:val="false"/>
          <w:color w:val="000000"/>
          <w:sz w:val="28"/>
        </w:rPr>
        <w:t>                     см артық жеңiл                см кем емес</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24 900          Ұшқындап от алып, iштен       50 процент, бiрақ</w:t>
      </w:r>
    </w:p>
    <w:p>
      <w:pPr>
        <w:spacing w:after="0"/>
        <w:ind w:left="0"/>
        <w:jc w:val="both"/>
      </w:pPr>
      <w:r>
        <w:rPr>
          <w:rFonts w:ascii="Times New Roman"/>
          <w:b w:val="false"/>
          <w:i w:val="false"/>
          <w:color w:val="000000"/>
          <w:sz w:val="28"/>
        </w:rPr>
        <w:t>                     жанатын поршендi двигателi    двигателiнiң</w:t>
      </w:r>
    </w:p>
    <w:p>
      <w:pPr>
        <w:spacing w:after="0"/>
        <w:ind w:left="0"/>
        <w:jc w:val="both"/>
      </w:pPr>
      <w:r>
        <w:rPr>
          <w:rFonts w:ascii="Times New Roman"/>
          <w:b w:val="false"/>
          <w:i w:val="false"/>
          <w:color w:val="000000"/>
          <w:sz w:val="28"/>
        </w:rPr>
        <w:t>                     бар және кривошипшатунды      көлемi 1,05</w:t>
      </w:r>
    </w:p>
    <w:p>
      <w:pPr>
        <w:spacing w:after="0"/>
        <w:ind w:left="0"/>
        <w:jc w:val="both"/>
      </w:pPr>
      <w:r>
        <w:rPr>
          <w:rFonts w:ascii="Times New Roman"/>
          <w:b w:val="false"/>
          <w:i w:val="false"/>
          <w:color w:val="000000"/>
          <w:sz w:val="28"/>
        </w:rPr>
        <w:t>                     тетiгi бар двигателiнiң       экю/текше</w:t>
      </w:r>
    </w:p>
    <w:p>
      <w:pPr>
        <w:spacing w:after="0"/>
        <w:ind w:left="0"/>
        <w:jc w:val="both"/>
      </w:pPr>
      <w:r>
        <w:rPr>
          <w:rFonts w:ascii="Times New Roman"/>
          <w:b w:val="false"/>
          <w:i w:val="false"/>
          <w:color w:val="000000"/>
          <w:sz w:val="28"/>
        </w:rPr>
        <w:t>                     жұмыс көлемi 3000 текше       см кем емес</w:t>
      </w:r>
    </w:p>
    <w:p>
      <w:pPr>
        <w:spacing w:after="0"/>
        <w:ind w:left="0"/>
        <w:jc w:val="both"/>
      </w:pPr>
      <w:r>
        <w:rPr>
          <w:rFonts w:ascii="Times New Roman"/>
          <w:b w:val="false"/>
          <w:i w:val="false"/>
          <w:color w:val="000000"/>
          <w:sz w:val="28"/>
        </w:rPr>
        <w:t>                     см артық жеңiл автомобильдер,</w:t>
      </w:r>
    </w:p>
    <w:p>
      <w:pPr>
        <w:spacing w:after="0"/>
        <w:ind w:left="0"/>
        <w:jc w:val="both"/>
      </w:pPr>
      <w:r>
        <w:rPr>
          <w:rFonts w:ascii="Times New Roman"/>
          <w:b w:val="false"/>
          <w:i w:val="false"/>
          <w:color w:val="000000"/>
          <w:sz w:val="28"/>
        </w:rPr>
        <w:t xml:space="preserve">                     бұрын пайдаланылған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31              Қысыммен жалындап от алып,    10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0,425</w:t>
      </w:r>
    </w:p>
    <w:p>
      <w:pPr>
        <w:spacing w:after="0"/>
        <w:ind w:left="0"/>
        <w:jc w:val="both"/>
      </w:pPr>
      <w:r>
        <w:rPr>
          <w:rFonts w:ascii="Times New Roman"/>
          <w:b w:val="false"/>
          <w:i w:val="false"/>
          <w:color w:val="000000"/>
          <w:sz w:val="28"/>
        </w:rPr>
        <w:t>                     жұмыс көлемi 1500 текше       экю/текше</w:t>
      </w:r>
    </w:p>
    <w:p>
      <w:pPr>
        <w:spacing w:after="0"/>
        <w:ind w:left="0"/>
        <w:jc w:val="both"/>
      </w:pPr>
      <w:r>
        <w:rPr>
          <w:rFonts w:ascii="Times New Roman"/>
          <w:b w:val="false"/>
          <w:i w:val="false"/>
          <w:color w:val="000000"/>
          <w:sz w:val="28"/>
        </w:rPr>
        <w:t>                     см артық емес жеңiл           см кем емес</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31 900          Қысыммен жалындап от алып,    20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0,17</w:t>
      </w:r>
    </w:p>
    <w:p>
      <w:pPr>
        <w:spacing w:after="0"/>
        <w:ind w:left="0"/>
        <w:jc w:val="both"/>
      </w:pPr>
      <w:r>
        <w:rPr>
          <w:rFonts w:ascii="Times New Roman"/>
          <w:b w:val="false"/>
          <w:i w:val="false"/>
          <w:color w:val="000000"/>
          <w:sz w:val="28"/>
        </w:rPr>
        <w:t>                     жұмыс көлемi 1500 текше       экю/текше</w:t>
      </w:r>
    </w:p>
    <w:p>
      <w:pPr>
        <w:spacing w:after="0"/>
        <w:ind w:left="0"/>
        <w:jc w:val="both"/>
      </w:pPr>
      <w:r>
        <w:rPr>
          <w:rFonts w:ascii="Times New Roman"/>
          <w:b w:val="false"/>
          <w:i w:val="false"/>
          <w:color w:val="000000"/>
          <w:sz w:val="28"/>
        </w:rPr>
        <w:t>                     см артық емес жеңiл           см кем емес</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пайдаланылған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32              Қысыммен жалындап от алып,    15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0,675</w:t>
      </w:r>
    </w:p>
    <w:p>
      <w:pPr>
        <w:spacing w:after="0"/>
        <w:ind w:left="0"/>
        <w:jc w:val="both"/>
      </w:pPr>
      <w:r>
        <w:rPr>
          <w:rFonts w:ascii="Times New Roman"/>
          <w:b w:val="false"/>
          <w:i w:val="false"/>
          <w:color w:val="000000"/>
          <w:sz w:val="28"/>
        </w:rPr>
        <w:t>                     жұмыс көлемi 1500 текше       экю/текше</w:t>
      </w:r>
    </w:p>
    <w:p>
      <w:pPr>
        <w:spacing w:after="0"/>
        <w:ind w:left="0"/>
        <w:jc w:val="both"/>
      </w:pPr>
      <w:r>
        <w:rPr>
          <w:rFonts w:ascii="Times New Roman"/>
          <w:b w:val="false"/>
          <w:i w:val="false"/>
          <w:color w:val="000000"/>
          <w:sz w:val="28"/>
        </w:rPr>
        <w:t>                     см артық, бiрақ 1800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32 900          Қысыммен жалындап от алып,    30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0,3</w:t>
      </w:r>
    </w:p>
    <w:p>
      <w:pPr>
        <w:spacing w:after="0"/>
        <w:ind w:left="0"/>
        <w:jc w:val="both"/>
      </w:pPr>
      <w:r>
        <w:rPr>
          <w:rFonts w:ascii="Times New Roman"/>
          <w:b w:val="false"/>
          <w:i w:val="false"/>
          <w:color w:val="000000"/>
          <w:sz w:val="28"/>
        </w:rPr>
        <w:t>                     жұмыс көлемi 1500 текше       экю/текше</w:t>
      </w:r>
    </w:p>
    <w:p>
      <w:pPr>
        <w:spacing w:after="0"/>
        <w:ind w:left="0"/>
        <w:jc w:val="both"/>
      </w:pPr>
      <w:r>
        <w:rPr>
          <w:rFonts w:ascii="Times New Roman"/>
          <w:b w:val="false"/>
          <w:i w:val="false"/>
          <w:color w:val="000000"/>
          <w:sz w:val="28"/>
        </w:rPr>
        <w:t>                     см артық, бiрақ 1800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пайдаланылған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32              Қысыммен жалындап от алып,    20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1,3</w:t>
      </w:r>
    </w:p>
    <w:p>
      <w:pPr>
        <w:spacing w:after="0"/>
        <w:ind w:left="0"/>
        <w:jc w:val="both"/>
      </w:pPr>
      <w:r>
        <w:rPr>
          <w:rFonts w:ascii="Times New Roman"/>
          <w:b w:val="false"/>
          <w:i w:val="false"/>
          <w:color w:val="000000"/>
          <w:sz w:val="28"/>
        </w:rPr>
        <w:t>                     жұмыс көлемi 1800 текше       экю/текше</w:t>
      </w:r>
    </w:p>
    <w:p>
      <w:pPr>
        <w:spacing w:after="0"/>
        <w:ind w:left="0"/>
        <w:jc w:val="both"/>
      </w:pPr>
      <w:r>
        <w:rPr>
          <w:rFonts w:ascii="Times New Roman"/>
          <w:b w:val="false"/>
          <w:i w:val="false"/>
          <w:color w:val="000000"/>
          <w:sz w:val="28"/>
        </w:rPr>
        <w:t>                     см артық, бiрақ 2500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32 900          Қысыммен жалындап от алып,    40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0,53</w:t>
      </w:r>
    </w:p>
    <w:p>
      <w:pPr>
        <w:spacing w:after="0"/>
        <w:ind w:left="0"/>
        <w:jc w:val="both"/>
      </w:pPr>
      <w:r>
        <w:rPr>
          <w:rFonts w:ascii="Times New Roman"/>
          <w:b w:val="false"/>
          <w:i w:val="false"/>
          <w:color w:val="000000"/>
          <w:sz w:val="28"/>
        </w:rPr>
        <w:t>                     жұмыс көлемi 1800 текше       экю/текше</w:t>
      </w:r>
    </w:p>
    <w:p>
      <w:pPr>
        <w:spacing w:after="0"/>
        <w:ind w:left="0"/>
        <w:jc w:val="both"/>
      </w:pPr>
      <w:r>
        <w:rPr>
          <w:rFonts w:ascii="Times New Roman"/>
          <w:b w:val="false"/>
          <w:i w:val="false"/>
          <w:color w:val="000000"/>
          <w:sz w:val="28"/>
        </w:rPr>
        <w:t>                     см артық, бiрақ 2500 текше    см кем емес</w:t>
      </w:r>
    </w:p>
    <w:p>
      <w:pPr>
        <w:spacing w:after="0"/>
        <w:ind w:left="0"/>
        <w:jc w:val="both"/>
      </w:pPr>
      <w:r>
        <w:rPr>
          <w:rFonts w:ascii="Times New Roman"/>
          <w:b w:val="false"/>
          <w:i w:val="false"/>
          <w:color w:val="000000"/>
          <w:sz w:val="28"/>
        </w:rPr>
        <w:t>                     см артық емес жеңiл</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пайдаланылған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8703 33              Қысыммен жалындап от алып,    25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2,0</w:t>
      </w:r>
    </w:p>
    <w:p>
      <w:pPr>
        <w:spacing w:after="0"/>
        <w:ind w:left="0"/>
        <w:jc w:val="both"/>
      </w:pPr>
      <w:r>
        <w:rPr>
          <w:rFonts w:ascii="Times New Roman"/>
          <w:b w:val="false"/>
          <w:i w:val="false"/>
          <w:color w:val="000000"/>
          <w:sz w:val="28"/>
        </w:rPr>
        <w:t>                     жұмыс көлемi 2500 текше       экю/текше</w:t>
      </w:r>
    </w:p>
    <w:p>
      <w:pPr>
        <w:spacing w:after="0"/>
        <w:ind w:left="0"/>
        <w:jc w:val="both"/>
      </w:pPr>
      <w:r>
        <w:rPr>
          <w:rFonts w:ascii="Times New Roman"/>
          <w:b w:val="false"/>
          <w:i w:val="false"/>
          <w:color w:val="000000"/>
          <w:sz w:val="28"/>
        </w:rPr>
        <w:t>                     см артық  жеңiл               см кем емес</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8703 33 900          Қысыммен жалындап от алып,    50 процент,</w:t>
      </w:r>
    </w:p>
    <w:p>
      <w:pPr>
        <w:spacing w:after="0"/>
        <w:ind w:left="0"/>
        <w:jc w:val="both"/>
      </w:pPr>
      <w:r>
        <w:rPr>
          <w:rFonts w:ascii="Times New Roman"/>
          <w:b w:val="false"/>
          <w:i w:val="false"/>
          <w:color w:val="000000"/>
          <w:sz w:val="28"/>
        </w:rPr>
        <w:t>                     iштен жанатын двигателi бар   бiрақ</w:t>
      </w:r>
    </w:p>
    <w:p>
      <w:pPr>
        <w:spacing w:after="0"/>
        <w:ind w:left="0"/>
        <w:jc w:val="both"/>
      </w:pPr>
      <w:r>
        <w:rPr>
          <w:rFonts w:ascii="Times New Roman"/>
          <w:b w:val="false"/>
          <w:i w:val="false"/>
          <w:color w:val="000000"/>
          <w:sz w:val="28"/>
        </w:rPr>
        <w:t>                     (дизельдi немесе жартылай     двигателiнiң</w:t>
      </w:r>
    </w:p>
    <w:p>
      <w:pPr>
        <w:spacing w:after="0"/>
        <w:ind w:left="0"/>
        <w:jc w:val="both"/>
      </w:pPr>
      <w:r>
        <w:rPr>
          <w:rFonts w:ascii="Times New Roman"/>
          <w:b w:val="false"/>
          <w:i w:val="false"/>
          <w:color w:val="000000"/>
          <w:sz w:val="28"/>
        </w:rPr>
        <w:t>                     дизельдi) двигателiнiң        көлемi 1,05</w:t>
      </w:r>
    </w:p>
    <w:p>
      <w:pPr>
        <w:spacing w:after="0"/>
        <w:ind w:left="0"/>
        <w:jc w:val="both"/>
      </w:pPr>
      <w:r>
        <w:rPr>
          <w:rFonts w:ascii="Times New Roman"/>
          <w:b w:val="false"/>
          <w:i w:val="false"/>
          <w:color w:val="000000"/>
          <w:sz w:val="28"/>
        </w:rPr>
        <w:t>                     жұмыс көлемi 2500 текше       экю/текше</w:t>
      </w:r>
    </w:p>
    <w:p>
      <w:pPr>
        <w:spacing w:after="0"/>
        <w:ind w:left="0"/>
        <w:jc w:val="both"/>
      </w:pPr>
      <w:r>
        <w:rPr>
          <w:rFonts w:ascii="Times New Roman"/>
          <w:b w:val="false"/>
          <w:i w:val="false"/>
          <w:color w:val="000000"/>
          <w:sz w:val="28"/>
        </w:rPr>
        <w:t>                     см артық  жеңiл               см кем емес</w:t>
      </w:r>
    </w:p>
    <w:p>
      <w:pPr>
        <w:spacing w:after="0"/>
        <w:ind w:left="0"/>
        <w:jc w:val="both"/>
      </w:pPr>
      <w:r>
        <w:rPr>
          <w:rFonts w:ascii="Times New Roman"/>
          <w:b w:val="false"/>
          <w:i w:val="false"/>
          <w:color w:val="000000"/>
          <w:sz w:val="28"/>
        </w:rPr>
        <w:t>                     автомобильдер, бұрын</w:t>
      </w:r>
    </w:p>
    <w:p>
      <w:pPr>
        <w:spacing w:after="0"/>
        <w:ind w:left="0"/>
        <w:jc w:val="both"/>
      </w:pPr>
      <w:r>
        <w:rPr>
          <w:rFonts w:ascii="Times New Roman"/>
          <w:b w:val="false"/>
          <w:i w:val="false"/>
          <w:color w:val="000000"/>
          <w:sz w:val="28"/>
        </w:rPr>
        <w:t>                     пайдаланылған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8704 21              Қысыммен жалындап от алып,    15 процент</w:t>
      </w:r>
    </w:p>
    <w:p>
      <w:pPr>
        <w:spacing w:after="0"/>
        <w:ind w:left="0"/>
        <w:jc w:val="both"/>
      </w:pPr>
      <w:r>
        <w:rPr>
          <w:rFonts w:ascii="Times New Roman"/>
          <w:b w:val="false"/>
          <w:i w:val="false"/>
          <w:color w:val="000000"/>
          <w:sz w:val="28"/>
        </w:rPr>
        <w:t>                     iштен жанатын двигателi бар</w:t>
      </w:r>
    </w:p>
    <w:p>
      <w:pPr>
        <w:spacing w:after="0"/>
        <w:ind w:left="0"/>
        <w:jc w:val="both"/>
      </w:pPr>
      <w:r>
        <w:rPr>
          <w:rFonts w:ascii="Times New Roman"/>
          <w:b w:val="false"/>
          <w:i w:val="false"/>
          <w:color w:val="000000"/>
          <w:sz w:val="28"/>
        </w:rPr>
        <w:t>                     (дизельдi немесе жартылай</w:t>
      </w:r>
    </w:p>
    <w:p>
      <w:pPr>
        <w:spacing w:after="0"/>
        <w:ind w:left="0"/>
        <w:jc w:val="both"/>
      </w:pPr>
      <w:r>
        <w:rPr>
          <w:rFonts w:ascii="Times New Roman"/>
          <w:b w:val="false"/>
          <w:i w:val="false"/>
          <w:color w:val="000000"/>
          <w:sz w:val="28"/>
        </w:rPr>
        <w:t>                     дизельдi) жүк көтергiштiгi</w:t>
      </w:r>
    </w:p>
    <w:p>
      <w:pPr>
        <w:spacing w:after="0"/>
        <w:ind w:left="0"/>
        <w:jc w:val="both"/>
      </w:pPr>
      <w:r>
        <w:rPr>
          <w:rFonts w:ascii="Times New Roman"/>
          <w:b w:val="false"/>
          <w:i w:val="false"/>
          <w:color w:val="000000"/>
          <w:sz w:val="28"/>
        </w:rPr>
        <w:t>                     1,25 т дейiнгi жүк</w:t>
      </w:r>
    </w:p>
    <w:p>
      <w:pPr>
        <w:spacing w:after="0"/>
        <w:ind w:left="0"/>
        <w:jc w:val="both"/>
      </w:pPr>
      <w:r>
        <w:rPr>
          <w:rFonts w:ascii="Times New Roman"/>
          <w:b w:val="false"/>
          <w:i w:val="false"/>
          <w:color w:val="000000"/>
          <w:sz w:val="28"/>
        </w:rPr>
        <w:t>                     автомобильдерi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8704 21 390          Қысыммен жалындап от алып,    30 процент</w:t>
      </w:r>
    </w:p>
    <w:p>
      <w:pPr>
        <w:spacing w:after="0"/>
        <w:ind w:left="0"/>
        <w:jc w:val="both"/>
      </w:pPr>
      <w:r>
        <w:rPr>
          <w:rFonts w:ascii="Times New Roman"/>
          <w:b w:val="false"/>
          <w:i w:val="false"/>
          <w:color w:val="000000"/>
          <w:sz w:val="28"/>
        </w:rPr>
        <w:t>                     iштен жанатын двигателi бар</w:t>
      </w:r>
    </w:p>
    <w:p>
      <w:pPr>
        <w:spacing w:after="0"/>
        <w:ind w:left="0"/>
        <w:jc w:val="both"/>
      </w:pPr>
      <w:r>
        <w:rPr>
          <w:rFonts w:ascii="Times New Roman"/>
          <w:b w:val="false"/>
          <w:i w:val="false"/>
          <w:color w:val="000000"/>
          <w:sz w:val="28"/>
        </w:rPr>
        <w:t>                     жүк көтергiштiгi 1,25 т</w:t>
      </w:r>
    </w:p>
    <w:p>
      <w:pPr>
        <w:spacing w:after="0"/>
        <w:ind w:left="0"/>
        <w:jc w:val="both"/>
      </w:pPr>
      <w:r>
        <w:rPr>
          <w:rFonts w:ascii="Times New Roman"/>
          <w:b w:val="false"/>
          <w:i w:val="false"/>
          <w:color w:val="000000"/>
          <w:sz w:val="28"/>
        </w:rPr>
        <w:t>                     дейiнгi жүк автомобильдерi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8704 31              Ұшқындап от алып, iштен       15 процент</w:t>
      </w:r>
    </w:p>
    <w:p>
      <w:pPr>
        <w:spacing w:after="0"/>
        <w:ind w:left="0"/>
        <w:jc w:val="both"/>
      </w:pPr>
      <w:r>
        <w:rPr>
          <w:rFonts w:ascii="Times New Roman"/>
          <w:b w:val="false"/>
          <w:i w:val="false"/>
          <w:color w:val="000000"/>
          <w:sz w:val="28"/>
        </w:rPr>
        <w:t>                     жанатын двигателi бар жүк</w:t>
      </w:r>
    </w:p>
    <w:p>
      <w:pPr>
        <w:spacing w:after="0"/>
        <w:ind w:left="0"/>
        <w:jc w:val="both"/>
      </w:pPr>
      <w:r>
        <w:rPr>
          <w:rFonts w:ascii="Times New Roman"/>
          <w:b w:val="false"/>
          <w:i w:val="false"/>
          <w:color w:val="000000"/>
          <w:sz w:val="28"/>
        </w:rPr>
        <w:t>                     көтергiштiгi 1,25 т дейiнгi</w:t>
      </w:r>
    </w:p>
    <w:p>
      <w:pPr>
        <w:spacing w:after="0"/>
        <w:ind w:left="0"/>
        <w:jc w:val="both"/>
      </w:pPr>
      <w:r>
        <w:rPr>
          <w:rFonts w:ascii="Times New Roman"/>
          <w:b w:val="false"/>
          <w:i w:val="false"/>
          <w:color w:val="000000"/>
          <w:sz w:val="28"/>
        </w:rPr>
        <w:t>                     жүк автомобильдерi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мынадан басқа:</w:t>
      </w:r>
    </w:p>
    <w:p>
      <w:pPr>
        <w:spacing w:after="0"/>
        <w:ind w:left="0"/>
        <w:jc w:val="both"/>
      </w:pPr>
      <w:r>
        <w:rPr>
          <w:rFonts w:ascii="Times New Roman"/>
          <w:b w:val="false"/>
          <w:i w:val="false"/>
          <w:color w:val="000000"/>
          <w:sz w:val="28"/>
        </w:rPr>
        <w:t>8704 31 390,         Ұшқындап от алып, iштен       30 процент</w:t>
      </w:r>
    </w:p>
    <w:p>
      <w:pPr>
        <w:spacing w:after="0"/>
        <w:ind w:left="0"/>
        <w:jc w:val="both"/>
      </w:pPr>
      <w:r>
        <w:rPr>
          <w:rFonts w:ascii="Times New Roman"/>
          <w:b w:val="false"/>
          <w:i w:val="false"/>
          <w:color w:val="000000"/>
          <w:sz w:val="28"/>
        </w:rPr>
        <w:t>8704 31 990          жанатын двигателi бар жүк</w:t>
      </w:r>
    </w:p>
    <w:p>
      <w:pPr>
        <w:spacing w:after="0"/>
        <w:ind w:left="0"/>
        <w:jc w:val="both"/>
      </w:pPr>
      <w:r>
        <w:rPr>
          <w:rFonts w:ascii="Times New Roman"/>
          <w:b w:val="false"/>
          <w:i w:val="false"/>
          <w:color w:val="000000"/>
          <w:sz w:val="28"/>
        </w:rPr>
        <w:t>                     көтергiштiгi 1,25 т дейiнгi</w:t>
      </w:r>
    </w:p>
    <w:p>
      <w:pPr>
        <w:spacing w:after="0"/>
        <w:ind w:left="0"/>
        <w:jc w:val="both"/>
      </w:pPr>
      <w:r>
        <w:rPr>
          <w:rFonts w:ascii="Times New Roman"/>
          <w:b w:val="false"/>
          <w:i w:val="false"/>
          <w:color w:val="000000"/>
          <w:sz w:val="28"/>
        </w:rPr>
        <w:t>                     жүк автомобильдерi,</w:t>
      </w:r>
    </w:p>
    <w:p>
      <w:pPr>
        <w:spacing w:after="0"/>
        <w:ind w:left="0"/>
        <w:jc w:val="both"/>
      </w:pPr>
      <w:r>
        <w:rPr>
          <w:rFonts w:ascii="Times New Roman"/>
          <w:b w:val="false"/>
          <w:i w:val="false"/>
          <w:color w:val="000000"/>
          <w:sz w:val="28"/>
        </w:rPr>
        <w:t>                     бұрын пайдаланылған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9303, 9304,          Оқпен атылатын және газ       40</w:t>
      </w:r>
    </w:p>
    <w:p>
      <w:pPr>
        <w:spacing w:after="0"/>
        <w:ind w:left="0"/>
        <w:jc w:val="both"/>
      </w:pPr>
      <w:r>
        <w:rPr>
          <w:rFonts w:ascii="Times New Roman"/>
          <w:b w:val="false"/>
          <w:i w:val="false"/>
          <w:color w:val="000000"/>
          <w:sz w:val="28"/>
        </w:rPr>
        <w:t xml:space="preserve">9305-тен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қаруы (мемлекеттiк өкiмет</w:t>
      </w:r>
    </w:p>
    <w:p>
      <w:pPr>
        <w:spacing w:after="0"/>
        <w:ind w:left="0"/>
        <w:jc w:val="both"/>
      </w:pPr>
      <w:r>
        <w:rPr>
          <w:rFonts w:ascii="Times New Roman"/>
          <w:b w:val="false"/>
          <w:i w:val="false"/>
          <w:color w:val="000000"/>
          <w:sz w:val="28"/>
        </w:rPr>
        <w:t>                     органдарының мұқтажы үшiн</w:t>
      </w:r>
    </w:p>
    <w:p>
      <w:pPr>
        <w:spacing w:after="0"/>
        <w:ind w:left="0"/>
        <w:jc w:val="both"/>
      </w:pPr>
      <w:r>
        <w:rPr>
          <w:rFonts w:ascii="Times New Roman"/>
          <w:b w:val="false"/>
          <w:i w:val="false"/>
          <w:color w:val="000000"/>
          <w:sz w:val="28"/>
        </w:rPr>
        <w:t>                     алынғандардан басқасы)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Акциз ставкалары, сондай-ақ шығарылған елi Тәуелсiз Мемлекеттер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Достастығына мүше-мемлекеттер болып табылатын және көрсетiлген</w:t>
      </w:r>
    </w:p>
    <w:p>
      <w:pPr>
        <w:spacing w:after="0"/>
        <w:ind w:left="0"/>
        <w:jc w:val="both"/>
      </w:pPr>
      <w:r>
        <w:rPr>
          <w:rFonts w:ascii="Times New Roman"/>
          <w:b w:val="false"/>
          <w:i w:val="false"/>
          <w:color w:val="000000"/>
          <w:sz w:val="28"/>
        </w:rPr>
        <w:t>тауарлар Қазақстан Республикасының кеден аумағына соларға сәйкес</w:t>
      </w:r>
    </w:p>
    <w:p>
      <w:pPr>
        <w:spacing w:after="0"/>
        <w:ind w:left="0"/>
        <w:jc w:val="both"/>
      </w:pPr>
      <w:r>
        <w:rPr>
          <w:rFonts w:ascii="Times New Roman"/>
          <w:b w:val="false"/>
          <w:i w:val="false"/>
          <w:color w:val="000000"/>
          <w:sz w:val="28"/>
        </w:rPr>
        <w:t>әкелiнетiн контракт жасасқан күнi мен олар бойынша ақы төленуi</w:t>
      </w:r>
    </w:p>
    <w:p>
      <w:pPr>
        <w:spacing w:after="0"/>
        <w:ind w:left="0"/>
        <w:jc w:val="both"/>
      </w:pPr>
      <w:r>
        <w:rPr>
          <w:rFonts w:ascii="Times New Roman"/>
          <w:b w:val="false"/>
          <w:i w:val="false"/>
          <w:color w:val="000000"/>
          <w:sz w:val="28"/>
        </w:rPr>
        <w:t>фактiсiне қарамастан акцизделетiн тауарларға (кодтары 220300, 2204</w:t>
      </w:r>
    </w:p>
    <w:p>
      <w:pPr>
        <w:spacing w:after="0"/>
        <w:ind w:left="0"/>
        <w:jc w:val="both"/>
      </w:pPr>
      <w:r>
        <w:rPr>
          <w:rFonts w:ascii="Times New Roman"/>
          <w:b w:val="false"/>
          <w:i w:val="false"/>
          <w:color w:val="000000"/>
          <w:sz w:val="28"/>
        </w:rPr>
        <w:t xml:space="preserve">(220430 басқа), 2205, 2206, 2207, 2208,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2402) да қолданылады.</w:t>
      </w:r>
    </w:p>
    <w:p>
      <w:pPr>
        <w:spacing w:after="0"/>
        <w:ind w:left="0"/>
        <w:jc w:val="both"/>
      </w:pPr>
      <w:r>
        <w:rPr>
          <w:rFonts w:ascii="Times New Roman"/>
          <w:b w:val="false"/>
          <w:i w:val="false"/>
          <w:color w:val="000000"/>
          <w:sz w:val="28"/>
        </w:rPr>
        <w:t>     ЕСКЕРТУ. 1-қосымшаға өзгерiс енгiзiлдi - ҚРҮ-нiң 1997.01.10.</w:t>
      </w:r>
    </w:p>
    <w:p>
      <w:pPr>
        <w:spacing w:after="0"/>
        <w:ind w:left="0"/>
        <w:jc w:val="both"/>
      </w:pPr>
      <w:r>
        <w:rPr>
          <w:rFonts w:ascii="Times New Roman"/>
          <w:b w:val="false"/>
          <w:i w:val="false"/>
          <w:color w:val="000000"/>
          <w:sz w:val="28"/>
        </w:rPr>
        <w:t>              N 41 қаулысымен.</w:t>
      </w:r>
    </w:p>
    <w:p>
      <w:pPr>
        <w:spacing w:after="0"/>
        <w:ind w:left="0"/>
        <w:jc w:val="both"/>
      </w:pPr>
      <w:r>
        <w:rPr>
          <w:rFonts w:ascii="Times New Roman"/>
          <w:b w:val="false"/>
          <w:i w:val="false"/>
          <w:color w:val="000000"/>
          <w:sz w:val="28"/>
        </w:rPr>
        <w:t xml:space="preserve">     ЕСКЕРТУ. Қосымшадан "2905" саны алынып тасталды - ҚРҮ-нiң </w:t>
      </w:r>
    </w:p>
    <w:p>
      <w:pPr>
        <w:spacing w:after="0"/>
        <w:ind w:left="0"/>
        <w:jc w:val="both"/>
      </w:pPr>
      <w:r>
        <w:rPr>
          <w:rFonts w:ascii="Times New Roman"/>
          <w:b w:val="false"/>
          <w:i w:val="false"/>
          <w:color w:val="000000"/>
          <w:sz w:val="28"/>
        </w:rPr>
        <w:t xml:space="preserve">              1997.04.14. N 553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P970553_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1748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w:t>
      </w:r>
    </w:p>
    <w:p>
      <w:pPr>
        <w:spacing w:after="0"/>
        <w:ind w:left="0"/>
        <w:jc w:val="both"/>
      </w:pPr>
      <w:r>
        <w:rPr>
          <w:rFonts w:ascii="Times New Roman"/>
          <w:b w:val="false"/>
          <w:i w:val="false"/>
          <w:color w:val="000000"/>
          <w:sz w:val="28"/>
        </w:rPr>
        <w:t>           акциз салынуға жатпайтын акцизделетiн тауарларды</w:t>
      </w:r>
    </w:p>
    <w:p>
      <w:pPr>
        <w:spacing w:after="0"/>
        <w:ind w:left="0"/>
        <w:jc w:val="both"/>
      </w:pPr>
      <w:r>
        <w:rPr>
          <w:rFonts w:ascii="Times New Roman"/>
          <w:b w:val="false"/>
          <w:i w:val="false"/>
          <w:color w:val="000000"/>
          <w:sz w:val="28"/>
        </w:rPr>
        <w:t>                         АЛЫП ӨТУ НОРМАЛАРЫ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Сыртқы экономикалық |      Тауардың атауы       |Алып өту нормалары</w:t>
      </w:r>
    </w:p>
    <w:p>
      <w:pPr>
        <w:spacing w:after="0"/>
        <w:ind w:left="0"/>
        <w:jc w:val="both"/>
      </w:pPr>
      <w:r>
        <w:rPr>
          <w:rFonts w:ascii="Times New Roman"/>
          <w:b w:val="false"/>
          <w:i w:val="false"/>
          <w:color w:val="000000"/>
          <w:sz w:val="28"/>
        </w:rPr>
        <w:t>қызметтiң тауарлық  |                           |(бiр адамға)</w:t>
      </w:r>
    </w:p>
    <w:p>
      <w:pPr>
        <w:spacing w:after="0"/>
        <w:ind w:left="0"/>
        <w:jc w:val="both"/>
      </w:pPr>
      <w:r>
        <w:rPr>
          <w:rFonts w:ascii="Times New Roman"/>
          <w:b w:val="false"/>
          <w:i w:val="false"/>
          <w:color w:val="000000"/>
          <w:sz w:val="28"/>
        </w:rPr>
        <w:t>номенклатурасының   |                           |</w:t>
      </w:r>
    </w:p>
    <w:p>
      <w:pPr>
        <w:spacing w:after="0"/>
        <w:ind w:left="0"/>
        <w:jc w:val="both"/>
      </w:pPr>
      <w:r>
        <w:rPr>
          <w:rFonts w:ascii="Times New Roman"/>
          <w:b w:val="false"/>
          <w:i w:val="false"/>
          <w:color w:val="000000"/>
          <w:sz w:val="28"/>
        </w:rPr>
        <w:t>коды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0301,0302,0303,0304,  Бекiре және албырт балық,   3 кг (таза</w:t>
      </w:r>
    </w:p>
    <w:p>
      <w:pPr>
        <w:spacing w:after="0"/>
        <w:ind w:left="0"/>
        <w:jc w:val="both"/>
      </w:pPr>
      <w:r>
        <w:rPr>
          <w:rFonts w:ascii="Times New Roman"/>
          <w:b w:val="false"/>
          <w:i w:val="false"/>
          <w:color w:val="000000"/>
          <w:sz w:val="28"/>
        </w:rPr>
        <w:t>0305,1604-тен         бекiре және албырт балық    салмағы)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уылдырығы, бекiре және</w:t>
      </w:r>
    </w:p>
    <w:p>
      <w:pPr>
        <w:spacing w:after="0"/>
        <w:ind w:left="0"/>
        <w:jc w:val="both"/>
      </w:pPr>
      <w:r>
        <w:rPr>
          <w:rFonts w:ascii="Times New Roman"/>
          <w:b w:val="false"/>
          <w:i w:val="false"/>
          <w:color w:val="000000"/>
          <w:sz w:val="28"/>
        </w:rPr>
        <w:t>                      албырт балықтан</w:t>
      </w:r>
    </w:p>
    <w:p>
      <w:pPr>
        <w:spacing w:after="0"/>
        <w:ind w:left="0"/>
        <w:jc w:val="both"/>
      </w:pPr>
      <w:r>
        <w:rPr>
          <w:rFonts w:ascii="Times New Roman"/>
          <w:b w:val="false"/>
          <w:i w:val="false"/>
          <w:color w:val="000000"/>
          <w:sz w:val="28"/>
        </w:rPr>
        <w:t>                      дайындалған жеңiстiк</w:t>
      </w:r>
    </w:p>
    <w:p>
      <w:pPr>
        <w:spacing w:after="0"/>
        <w:ind w:left="0"/>
        <w:jc w:val="both"/>
      </w:pPr>
      <w:r>
        <w:rPr>
          <w:rFonts w:ascii="Times New Roman"/>
          <w:b w:val="false"/>
          <w:i w:val="false"/>
          <w:color w:val="000000"/>
          <w:sz w:val="28"/>
        </w:rPr>
        <w:t>                      тағамдар және уылдырықтар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2203 00               Сыра                        5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2204-тен (2204-30-дан Шараптар, шарап             5 литр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2205, 2206,   материалдары, шампан</w:t>
      </w:r>
    </w:p>
    <w:p>
      <w:pPr>
        <w:spacing w:after="0"/>
        <w:ind w:left="0"/>
        <w:jc w:val="both"/>
      </w:pPr>
      <w:r>
        <w:rPr>
          <w:rFonts w:ascii="Times New Roman"/>
          <w:b w:val="false"/>
          <w:i w:val="false"/>
          <w:color w:val="000000"/>
          <w:sz w:val="28"/>
        </w:rPr>
        <w:t>2207, 2208,2905       шарабы, коньяк, спирттiң</w:t>
      </w:r>
    </w:p>
    <w:p>
      <w:pPr>
        <w:spacing w:after="0"/>
        <w:ind w:left="0"/>
        <w:jc w:val="both"/>
      </w:pPr>
      <w:r>
        <w:rPr>
          <w:rFonts w:ascii="Times New Roman"/>
          <w:b w:val="false"/>
          <w:i w:val="false"/>
          <w:color w:val="000000"/>
          <w:sz w:val="28"/>
        </w:rPr>
        <w:t>                      барлық түрi, күшейтiлген</w:t>
      </w:r>
    </w:p>
    <w:p>
      <w:pPr>
        <w:spacing w:after="0"/>
        <w:ind w:left="0"/>
        <w:jc w:val="both"/>
      </w:pPr>
      <w:r>
        <w:rPr>
          <w:rFonts w:ascii="Times New Roman"/>
          <w:b w:val="false"/>
          <w:i w:val="false"/>
          <w:color w:val="000000"/>
          <w:sz w:val="28"/>
        </w:rPr>
        <w:t>                      сусындар,</w:t>
      </w:r>
    </w:p>
    <w:p>
      <w:pPr>
        <w:spacing w:after="0"/>
        <w:ind w:left="0"/>
        <w:jc w:val="both"/>
      </w:pPr>
      <w:r>
        <w:rPr>
          <w:rFonts w:ascii="Times New Roman"/>
          <w:b w:val="false"/>
          <w:i w:val="false"/>
          <w:color w:val="000000"/>
          <w:sz w:val="28"/>
        </w:rPr>
        <w:t>                      күшейтiлген шырындар мен</w:t>
      </w:r>
    </w:p>
    <w:p>
      <w:pPr>
        <w:spacing w:after="0"/>
        <w:ind w:left="0"/>
        <w:jc w:val="both"/>
      </w:pPr>
      <w:r>
        <w:rPr>
          <w:rFonts w:ascii="Times New Roman"/>
          <w:b w:val="false"/>
          <w:i w:val="false"/>
          <w:color w:val="000000"/>
          <w:sz w:val="28"/>
        </w:rPr>
        <w:t>                      бальзамдар, арақ, ликер-арақ</w:t>
      </w:r>
    </w:p>
    <w:p>
      <w:pPr>
        <w:spacing w:after="0"/>
        <w:ind w:left="0"/>
        <w:jc w:val="both"/>
      </w:pPr>
      <w:r>
        <w:rPr>
          <w:rFonts w:ascii="Times New Roman"/>
          <w:b w:val="false"/>
          <w:i w:val="false"/>
          <w:color w:val="000000"/>
          <w:sz w:val="28"/>
        </w:rPr>
        <w:t>                      бұйымдары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2402                  Темекi бұйымдары,           1000 дана</w:t>
      </w:r>
    </w:p>
    <w:p>
      <w:pPr>
        <w:spacing w:after="0"/>
        <w:ind w:left="0"/>
        <w:jc w:val="both"/>
      </w:pPr>
      <w:r>
        <w:rPr>
          <w:rFonts w:ascii="Times New Roman"/>
          <w:b w:val="false"/>
          <w:i w:val="false"/>
          <w:color w:val="000000"/>
          <w:sz w:val="28"/>
        </w:rPr>
        <w:t>                      құрамында темекi бар</w:t>
      </w:r>
    </w:p>
    <w:p>
      <w:pPr>
        <w:spacing w:after="0"/>
        <w:ind w:left="0"/>
        <w:jc w:val="both"/>
      </w:pPr>
      <w:r>
        <w:rPr>
          <w:rFonts w:ascii="Times New Roman"/>
          <w:b w:val="false"/>
          <w:i w:val="false"/>
          <w:color w:val="000000"/>
          <w:sz w:val="28"/>
        </w:rPr>
        <w:t>                      басқа да бұйымдар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271000330,            Бензин (авиациялықты        100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271000350             қоспағанда)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271000610,           Дизель отыны                150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271000650 271000690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420310000-нан         Табиғи терiден тiгiлген     3 зат (жиын)</w:t>
      </w:r>
    </w:p>
    <w:p>
      <w:pPr>
        <w:spacing w:after="0"/>
        <w:ind w:left="0"/>
        <w:jc w:val="both"/>
      </w:pPr>
      <w:r>
        <w:rPr>
          <w:rFonts w:ascii="Times New Roman"/>
          <w:b w:val="false"/>
          <w:i w:val="false"/>
          <w:color w:val="000000"/>
          <w:sz w:val="28"/>
        </w:rPr>
        <w:t>                      киiмдер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4301,4302,4303,       Өңделген және өңделмеген    3 зат (жиын)</w:t>
      </w:r>
    </w:p>
    <w:p>
      <w:pPr>
        <w:spacing w:after="0"/>
        <w:ind w:left="0"/>
        <w:jc w:val="both"/>
      </w:pPr>
      <w:r>
        <w:rPr>
          <w:rFonts w:ascii="Times New Roman"/>
          <w:b w:val="false"/>
          <w:i w:val="false"/>
          <w:color w:val="000000"/>
          <w:sz w:val="28"/>
        </w:rPr>
        <w:t>650692000-нан         мех терiлерi (көртышқан,</w:t>
      </w:r>
    </w:p>
    <w:p>
      <w:pPr>
        <w:spacing w:after="0"/>
        <w:ind w:left="0"/>
        <w:jc w:val="both"/>
      </w:pPr>
      <w:r>
        <w:rPr>
          <w:rFonts w:ascii="Times New Roman"/>
          <w:b w:val="false"/>
          <w:i w:val="false"/>
          <w:color w:val="000000"/>
          <w:sz w:val="28"/>
        </w:rPr>
        <w:t>                      үй қояны, ит, бұғы, қой</w:t>
      </w:r>
    </w:p>
    <w:p>
      <w:pPr>
        <w:spacing w:after="0"/>
        <w:ind w:left="0"/>
        <w:jc w:val="both"/>
      </w:pPr>
      <w:r>
        <w:rPr>
          <w:rFonts w:ascii="Times New Roman"/>
          <w:b w:val="false"/>
          <w:i w:val="false"/>
          <w:color w:val="000000"/>
          <w:sz w:val="28"/>
        </w:rPr>
        <w:t>                      терiсiнен басқа), пальтоны,</w:t>
      </w:r>
    </w:p>
    <w:p>
      <w:pPr>
        <w:spacing w:after="0"/>
        <w:ind w:left="0"/>
        <w:jc w:val="both"/>
      </w:pPr>
      <w:r>
        <w:rPr>
          <w:rFonts w:ascii="Times New Roman"/>
          <w:b w:val="false"/>
          <w:i w:val="false"/>
          <w:color w:val="000000"/>
          <w:sz w:val="28"/>
        </w:rPr>
        <w:t>                      шолақ пальтоны, кеудешенi,</w:t>
      </w:r>
    </w:p>
    <w:p>
      <w:pPr>
        <w:spacing w:after="0"/>
        <w:ind w:left="0"/>
        <w:jc w:val="both"/>
      </w:pPr>
      <w:r>
        <w:rPr>
          <w:rFonts w:ascii="Times New Roman"/>
          <w:b w:val="false"/>
          <w:i w:val="false"/>
          <w:color w:val="000000"/>
          <w:sz w:val="28"/>
        </w:rPr>
        <w:t>                      жамылғыны, палантиндi,</w:t>
      </w:r>
    </w:p>
    <w:p>
      <w:pPr>
        <w:spacing w:after="0"/>
        <w:ind w:left="0"/>
        <w:jc w:val="both"/>
      </w:pPr>
      <w:r>
        <w:rPr>
          <w:rFonts w:ascii="Times New Roman"/>
          <w:b w:val="false"/>
          <w:i w:val="false"/>
          <w:color w:val="000000"/>
          <w:sz w:val="28"/>
        </w:rPr>
        <w:t>                      боаны, бөкебайды, бас</w:t>
      </w:r>
    </w:p>
    <w:p>
      <w:pPr>
        <w:spacing w:after="0"/>
        <w:ind w:left="0"/>
        <w:jc w:val="both"/>
      </w:pPr>
      <w:r>
        <w:rPr>
          <w:rFonts w:ascii="Times New Roman"/>
          <w:b w:val="false"/>
          <w:i w:val="false"/>
          <w:color w:val="000000"/>
          <w:sz w:val="28"/>
        </w:rPr>
        <w:t>                      киiмдердi және жағаларды,</w:t>
      </w:r>
    </w:p>
    <w:p>
      <w:pPr>
        <w:spacing w:after="0"/>
        <w:ind w:left="0"/>
        <w:jc w:val="both"/>
      </w:pPr>
      <w:r>
        <w:rPr>
          <w:rFonts w:ascii="Times New Roman"/>
          <w:b w:val="false"/>
          <w:i w:val="false"/>
          <w:color w:val="000000"/>
          <w:sz w:val="28"/>
        </w:rPr>
        <w:t>                      тондарды, пластиндердi</w:t>
      </w:r>
    </w:p>
    <w:p>
      <w:pPr>
        <w:spacing w:after="0"/>
        <w:ind w:left="0"/>
        <w:jc w:val="both"/>
      </w:pPr>
      <w:r>
        <w:rPr>
          <w:rFonts w:ascii="Times New Roman"/>
          <w:b w:val="false"/>
          <w:i w:val="false"/>
          <w:color w:val="000000"/>
          <w:sz w:val="28"/>
        </w:rPr>
        <w:t>                      қосқанда табиғи мехтардан</w:t>
      </w:r>
    </w:p>
    <w:p>
      <w:pPr>
        <w:spacing w:after="0"/>
        <w:ind w:left="0"/>
        <w:jc w:val="both"/>
      </w:pPr>
      <w:r>
        <w:rPr>
          <w:rFonts w:ascii="Times New Roman"/>
          <w:b w:val="false"/>
          <w:i w:val="false"/>
          <w:color w:val="000000"/>
          <w:sz w:val="28"/>
        </w:rPr>
        <w:t>                      тiгiлген бұйымдар</w:t>
      </w:r>
    </w:p>
    <w:p>
      <w:pPr>
        <w:spacing w:after="0"/>
        <w:ind w:left="0"/>
        <w:jc w:val="both"/>
      </w:pPr>
      <w:r>
        <w:rPr>
          <w:rFonts w:ascii="Times New Roman"/>
          <w:b w:val="false"/>
          <w:i w:val="false"/>
          <w:color w:val="000000"/>
          <w:sz w:val="28"/>
        </w:rPr>
        <w:t>                      (көртышқан, үй қояны, ит,</w:t>
      </w:r>
    </w:p>
    <w:p>
      <w:pPr>
        <w:spacing w:after="0"/>
        <w:ind w:left="0"/>
        <w:jc w:val="both"/>
      </w:pPr>
      <w:r>
        <w:rPr>
          <w:rFonts w:ascii="Times New Roman"/>
          <w:b w:val="false"/>
          <w:i w:val="false"/>
          <w:color w:val="000000"/>
          <w:sz w:val="28"/>
        </w:rPr>
        <w:t>                      бұғы, қой терiсiнен басқа),</w:t>
      </w:r>
    </w:p>
    <w:p>
      <w:pPr>
        <w:spacing w:after="0"/>
        <w:ind w:left="0"/>
        <w:jc w:val="both"/>
      </w:pPr>
      <w:r>
        <w:rPr>
          <w:rFonts w:ascii="Times New Roman"/>
          <w:b w:val="false"/>
          <w:i w:val="false"/>
          <w:color w:val="000000"/>
          <w:sz w:val="28"/>
        </w:rPr>
        <w:t>                      мехтан жиектеме салып тiккен</w:t>
      </w:r>
    </w:p>
    <w:p>
      <w:pPr>
        <w:spacing w:after="0"/>
        <w:ind w:left="0"/>
        <w:jc w:val="both"/>
      </w:pPr>
      <w:r>
        <w:rPr>
          <w:rFonts w:ascii="Times New Roman"/>
          <w:b w:val="false"/>
          <w:i w:val="false"/>
          <w:color w:val="000000"/>
          <w:sz w:val="28"/>
        </w:rPr>
        <w:t>                      пальто, шолақ пальто, жакет,</w:t>
      </w:r>
    </w:p>
    <w:p>
      <w:pPr>
        <w:spacing w:after="0"/>
        <w:ind w:left="0"/>
        <w:jc w:val="both"/>
      </w:pPr>
      <w:r>
        <w:rPr>
          <w:rFonts w:ascii="Times New Roman"/>
          <w:b w:val="false"/>
          <w:i w:val="false"/>
          <w:color w:val="000000"/>
          <w:sz w:val="28"/>
        </w:rPr>
        <w:t>                      жамылғы (көртышқан, үй</w:t>
      </w:r>
    </w:p>
    <w:p>
      <w:pPr>
        <w:spacing w:after="0"/>
        <w:ind w:left="0"/>
        <w:jc w:val="both"/>
      </w:pPr>
      <w:r>
        <w:rPr>
          <w:rFonts w:ascii="Times New Roman"/>
          <w:b w:val="false"/>
          <w:i w:val="false"/>
          <w:color w:val="000000"/>
          <w:sz w:val="28"/>
        </w:rPr>
        <w:t>                      қояны, ит, бұғы, қой</w:t>
      </w:r>
    </w:p>
    <w:p>
      <w:pPr>
        <w:spacing w:after="0"/>
        <w:ind w:left="0"/>
        <w:jc w:val="both"/>
      </w:pPr>
      <w:r>
        <w:rPr>
          <w:rFonts w:ascii="Times New Roman"/>
          <w:b w:val="false"/>
          <w:i w:val="false"/>
          <w:color w:val="000000"/>
          <w:sz w:val="28"/>
        </w:rPr>
        <w:t>                      мехынан басқа)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701321,701331,        Хрусталь бұйымдар,          3 жиынтық</w:t>
      </w:r>
    </w:p>
    <w:p>
      <w:pPr>
        <w:spacing w:after="0"/>
        <w:ind w:left="0"/>
        <w:jc w:val="both"/>
      </w:pPr>
      <w:r>
        <w:rPr>
          <w:rFonts w:ascii="Times New Roman"/>
          <w:b w:val="false"/>
          <w:i w:val="false"/>
          <w:color w:val="000000"/>
          <w:sz w:val="28"/>
        </w:rPr>
        <w:t>701391,940510500-ден  хрусталь жарықтандыру       (сервиз)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бұйымдары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7113,710239000,       Алтыннан, платина немесе    5 зат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7114, 7116-дан        күмiстен жасалған</w:t>
      </w:r>
    </w:p>
    <w:p>
      <w:pPr>
        <w:spacing w:after="0"/>
        <w:ind w:left="0"/>
        <w:jc w:val="both"/>
      </w:pPr>
      <w:r>
        <w:rPr>
          <w:rFonts w:ascii="Times New Roman"/>
          <w:b w:val="false"/>
          <w:i w:val="false"/>
          <w:color w:val="000000"/>
          <w:sz w:val="28"/>
        </w:rPr>
        <w:t>                      зергерлiк бұйымдар</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Аталған норма сыртқы экономикалық қызметтiң</w:t>
      </w:r>
    </w:p>
    <w:p>
      <w:pPr>
        <w:spacing w:after="0"/>
        <w:ind w:left="0"/>
        <w:jc w:val="both"/>
      </w:pPr>
      <w:r>
        <w:rPr>
          <w:rFonts w:ascii="Times New Roman"/>
          <w:b w:val="false"/>
          <w:i w:val="false"/>
          <w:color w:val="000000"/>
          <w:sz w:val="28"/>
        </w:rPr>
        <w:t>тауарлық номенклатурасының коды бойынша бөлiнбестен әкелiнетiн</w:t>
      </w:r>
    </w:p>
    <w:p>
      <w:pPr>
        <w:spacing w:after="0"/>
        <w:ind w:left="0"/>
        <w:jc w:val="both"/>
      </w:pPr>
      <w:r>
        <w:rPr>
          <w:rFonts w:ascii="Times New Roman"/>
          <w:b w:val="false"/>
          <w:i w:val="false"/>
          <w:color w:val="000000"/>
          <w:sz w:val="28"/>
        </w:rPr>
        <w:t>тауарлардың жалпы көлемiне белгiленедi. Әкелiнетiн тауарлар,</w:t>
      </w:r>
    </w:p>
    <w:p>
      <w:pPr>
        <w:spacing w:after="0"/>
        <w:ind w:left="0"/>
        <w:jc w:val="both"/>
      </w:pPr>
      <w:r>
        <w:rPr>
          <w:rFonts w:ascii="Times New Roman"/>
          <w:b w:val="false"/>
          <w:i w:val="false"/>
          <w:color w:val="000000"/>
          <w:sz w:val="28"/>
        </w:rPr>
        <w:t>әкелiнетiн норма көлемiнде, акциздер салынуға жатқызылмай салық</w:t>
      </w:r>
    </w:p>
    <w:p>
      <w:pPr>
        <w:spacing w:after="0"/>
        <w:ind w:left="0"/>
        <w:jc w:val="both"/>
      </w:pPr>
      <w:r>
        <w:rPr>
          <w:rFonts w:ascii="Times New Roman"/>
          <w:b w:val="false"/>
          <w:i w:val="false"/>
          <w:color w:val="000000"/>
          <w:sz w:val="28"/>
        </w:rPr>
        <w:t>төлеушiнiң қалауы бойынша белгiленедi.</w:t>
      </w:r>
    </w:p>
    <w:p>
      <w:pPr>
        <w:spacing w:after="0"/>
        <w:ind w:left="0"/>
        <w:jc w:val="both"/>
      </w:pPr>
      <w:r>
        <w:rPr>
          <w:rFonts w:ascii="Times New Roman"/>
          <w:b w:val="false"/>
          <w:i w:val="false"/>
          <w:color w:val="000000"/>
          <w:sz w:val="28"/>
        </w:rPr>
        <w:t>     Тауарлардың номенклатурасы СЭҚ ТН кодымен де, тауарлардың</w:t>
      </w:r>
    </w:p>
    <w:p>
      <w:pPr>
        <w:spacing w:after="0"/>
        <w:ind w:left="0"/>
        <w:jc w:val="both"/>
      </w:pPr>
      <w:r>
        <w:rPr>
          <w:rFonts w:ascii="Times New Roman"/>
          <w:b w:val="false"/>
          <w:i w:val="false"/>
          <w:color w:val="000000"/>
          <w:sz w:val="28"/>
        </w:rPr>
        <w:t>атауымен де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1748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акцизделетiн тауарлардың нормалары туралы" Қазақстан Республикасы Үкiметiнiң 1996 жылғы 28 маусымдағы N 819 қаулысы (Қазақстан Республикасының ПҮАЖ-ы, 1996 ж., N 29, 262-құжат). </w:t>
      </w:r>
      <w:r>
        <w:br/>
      </w:r>
      <w:r>
        <w:rPr>
          <w:rFonts w:ascii="Times New Roman"/>
          <w:b w:val="false"/>
          <w:i w:val="false"/>
          <w:color w:val="000000"/>
          <w:sz w:val="28"/>
        </w:rPr>
        <w:t xml:space="preserve">
      2. "Қазақстан Республикасы Үкiметiнiң 1996 жылғы 28 маусымдағы N 819 қаулысына өзгертулер мен толықтырулар енгiзу туралы" Қазақстан Республикасы Үкiметiнiң 1996 жылғы 6 тамыздағы N 967 қаулысы (Қазақстан Республикасының ПҮАЖ-ы, 1996 ж., N 33, 304-құжат). </w:t>
      </w:r>
      <w:r>
        <w:br/>
      </w:r>
      <w:r>
        <w:rPr>
          <w:rFonts w:ascii="Times New Roman"/>
          <w:b w:val="false"/>
          <w:i w:val="false"/>
          <w:color w:val="000000"/>
          <w:sz w:val="28"/>
        </w:rPr>
        <w:t xml:space="preserve">
      3. "Қазақстан Республикасы Үкiметiнiң кейбiр шешiмдерiне өзгертулер мен толықтырулар енгiзу туралы" Қазақстан Республикасы Үкiметiнiң 1996 жылғы 28 тамыздағы қаулысының 2-тармағы (Қазақстан Республикасының ПҮАЖ-ы, 1996 ж., N 35, 336-құжат). </w:t>
      </w:r>
      <w:r>
        <w:br/>
      </w:r>
      <w:r>
        <w:rPr>
          <w:rFonts w:ascii="Times New Roman"/>
          <w:b w:val="false"/>
          <w:i w:val="false"/>
          <w:color w:val="000000"/>
          <w:sz w:val="28"/>
        </w:rPr>
        <w:t xml:space="preserve">
      4. "Қазақстан Республикасының аумағына әкелiнетiн акцизделетiн тауарлардың жекелеген түрлерiне арналған акциздердiң ставкалары туралы" Қазақстан Республикасы Үкiметiнiң 1995 жылғы 2 қарашадағы N 1439 қаулысы (Қазақстан Республикасының ПҮАЖ-ы, 1995 ж., N 34, 433-құжат). </w:t>
      </w:r>
      <w:r>
        <w:br/>
      </w:r>
      <w:r>
        <w:rPr>
          <w:rFonts w:ascii="Times New Roman"/>
          <w:b w:val="false"/>
          <w:i w:val="false"/>
          <w:color w:val="000000"/>
          <w:sz w:val="28"/>
        </w:rPr>
        <w:t xml:space="preserve">
      5. "Қазақстан Республикасы Үкiметiнiң 1995 жылғы 2 қарашадағы N 1439 қаулысына толықтырулар енгiзу туралы" Қазақстан Республикасы Үкiметiнiң 1996 жылғы 10 шiлдедегi N 864 қаулысы (Қазақстан Республикасының ПҮАЖ-ы, 1996 ж, N 30, 274-құжат).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