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c7c7" w14:textId="7d5c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шекарасы арқылы жеке тұлғалардың тауарларды, соның iшiнде көлiк құралдарын да өткiзудiң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жетоқсан N 1712. Күші жойылды - ҚР Үкіметінің 2001.05.31. N 741 қаулысымен. ~P010741</w:t>
      </w:r>
    </w:p>
    <w:p>
      <w:pPr>
        <w:spacing w:after="0"/>
        <w:ind w:left="0"/>
        <w:jc w:val="both"/>
      </w:pPr>
      <w:bookmarkStart w:name="z0" w:id="0"/>
      <w:r>
        <w:rPr>
          <w:rFonts w:ascii="Times New Roman"/>
          <w:b w:val="false"/>
          <w:i w:val="false"/>
          <w:color w:val="000000"/>
          <w:sz w:val="28"/>
        </w:rPr>
        <w:t>
      Қазақстан Республикасының кеден шекарасы арқылы жеке тұлғалардың тауарлар өткiзуiне байланысты мәселелердi ретке келтiру мақсатында, отандық өндiрушiлердiң мүдделерiн қорғау қажеттiлiгiне байланысты және "Қазақстан Республикасындағы кеден iсi туралы" Қазақстан Республикасы Президентiнiң 1995 жылғы 20 шiлдедегi N 2368 </w:t>
      </w:r>
      <w:r>
        <w:rPr>
          <w:rFonts w:ascii="Times New Roman"/>
          <w:b w:val="false"/>
          <w:i w:val="false"/>
          <w:color w:val="000000"/>
          <w:sz w:val="28"/>
        </w:rPr>
        <w:t xml:space="preserve">Z952368_ </w:t>
      </w:r>
      <w:r>
        <w:rPr>
          <w:rFonts w:ascii="Times New Roman"/>
          <w:b w:val="false"/>
          <w:i w:val="false"/>
          <w:color w:val="000000"/>
          <w:sz w:val="28"/>
        </w:rPr>
        <w:t xml:space="preserve">Заң күшi бар Жарлығының (Қазақстан Республикасы Жоғарғы Кеңесiнiң Жаршысы, 1995 ж., N 13) негiзiнде Қазақстан Республикасының Үкiметi қаулы етедi: </w:t>
      </w:r>
      <w:r>
        <w:br/>
      </w:r>
      <w:r>
        <w:rPr>
          <w:rFonts w:ascii="Times New Roman"/>
          <w:b w:val="false"/>
          <w:i w:val="false"/>
          <w:color w:val="000000"/>
          <w:sz w:val="28"/>
        </w:rPr>
        <w:t xml:space="preserve">
      1. Қоса берiлiп отырған мыналар бекiтiлсiн: </w:t>
      </w:r>
      <w:r>
        <w:br/>
      </w:r>
      <w:r>
        <w:rPr>
          <w:rFonts w:ascii="Times New Roman"/>
          <w:b w:val="false"/>
          <w:i w:val="false"/>
          <w:color w:val="000000"/>
          <w:sz w:val="28"/>
        </w:rPr>
        <w:t xml:space="preserve">
      Қазақстан Республикасының кеден шекарасы арқылы жеке тұлғалардың тауарларды өткiзу тәртiбi туралы ереже; </w:t>
      </w:r>
      <w:r>
        <w:br/>
      </w:r>
      <w:r>
        <w:rPr>
          <w:rFonts w:ascii="Times New Roman"/>
          <w:b w:val="false"/>
          <w:i w:val="false"/>
          <w:color w:val="000000"/>
          <w:sz w:val="28"/>
        </w:rPr>
        <w:t xml:space="preserve">
      Қазақстан Республикасының кеден шекарасы арқылы жеке тұлғалардың көлiк құралдарын өткiзу тәртiбi туралы ереже. </w:t>
      </w:r>
      <w:r>
        <w:br/>
      </w:r>
      <w:r>
        <w:rPr>
          <w:rFonts w:ascii="Times New Roman"/>
          <w:b w:val="false"/>
          <w:i w:val="false"/>
          <w:color w:val="000000"/>
          <w:sz w:val="28"/>
        </w:rPr>
        <w:t xml:space="preserve">
      ЕСКЕРТУ. 1-тармақтың 3-абзацы 1998 жылғы 1 тамыздан бастап күшiн </w:t>
      </w:r>
      <w:r>
        <w:br/>
      </w:r>
      <w:r>
        <w:rPr>
          <w:rFonts w:ascii="Times New Roman"/>
          <w:b w:val="false"/>
          <w:i w:val="false"/>
          <w:color w:val="000000"/>
          <w:sz w:val="28"/>
        </w:rPr>
        <w:t>
               жойды - ҚРҮ-нiң 1998.06.26. N 608 қаулысымен. </w:t>
      </w:r>
      <w:r>
        <w:rPr>
          <w:rFonts w:ascii="Times New Roman"/>
          <w:b w:val="false"/>
          <w:i w:val="false"/>
          <w:color w:val="000000"/>
          <w:sz w:val="28"/>
        </w:rPr>
        <w:t xml:space="preserve">P980608_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Мыналардың күшi жойылған деп танылсын: "Қазақстан Республикасының Кеден шекарасы арқылы жеке тұлғалардың тауарлар, соның iшiнде әрi көлiк құралдарын өткiзудiң тәртiбi туралы" Қазақстан Республикасы Үкiметiнiң 1995 жылғы 2 қарашадағы N 1440 қаулысы (Қазақстан Республикасының ПҮАЖ-ы, 1995 ж., N 34, 434-құжат);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 Үкiметiнiң кейбiр шешiмдерiне</w:t>
      </w:r>
    </w:p>
    <w:p>
      <w:pPr>
        <w:spacing w:after="0"/>
        <w:ind w:left="0"/>
        <w:jc w:val="both"/>
      </w:pPr>
      <w:r>
        <w:rPr>
          <w:rFonts w:ascii="Times New Roman"/>
          <w:b w:val="false"/>
          <w:i w:val="false"/>
          <w:color w:val="000000"/>
          <w:sz w:val="28"/>
        </w:rPr>
        <w:t>толықтырулар мен өзгертулер енгiзу туралы" Қазақстан Республикасы</w:t>
      </w:r>
    </w:p>
    <w:p>
      <w:pPr>
        <w:spacing w:after="0"/>
        <w:ind w:left="0"/>
        <w:jc w:val="both"/>
      </w:pPr>
      <w:r>
        <w:rPr>
          <w:rFonts w:ascii="Times New Roman"/>
          <w:b w:val="false"/>
          <w:i w:val="false"/>
          <w:color w:val="000000"/>
          <w:sz w:val="28"/>
        </w:rPr>
        <w:t>Үкiметiнiң 1996 жылғы 13 наурыздағы N 305 қаулысы (Қазақстан</w:t>
      </w:r>
    </w:p>
    <w:p>
      <w:pPr>
        <w:spacing w:after="0"/>
        <w:ind w:left="0"/>
        <w:jc w:val="both"/>
      </w:pPr>
      <w:r>
        <w:rPr>
          <w:rFonts w:ascii="Times New Roman"/>
          <w:b w:val="false"/>
          <w:i w:val="false"/>
          <w:color w:val="000000"/>
          <w:sz w:val="28"/>
        </w:rPr>
        <w:t>Республикасының ПҮАЖ-ы, 1996 ж., N 12, 91-құжат).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1712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 арқылы</w:t>
      </w:r>
    </w:p>
    <w:p>
      <w:pPr>
        <w:spacing w:after="0"/>
        <w:ind w:left="0"/>
        <w:jc w:val="both"/>
      </w:pPr>
      <w:r>
        <w:rPr>
          <w:rFonts w:ascii="Times New Roman"/>
          <w:b w:val="false"/>
          <w:i w:val="false"/>
          <w:color w:val="000000"/>
          <w:sz w:val="28"/>
        </w:rPr>
        <w:t>          жеке тұлғалардың тауарлар өткiзудiң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Жеке тұлғалар Қазақстан Республикасы кеден шекарасы арқылы қолданылып жүрген заңдарға сәйкес, Қазақстан Республикасына әкелуге және әкетуге тыйым салынған тауарларды қоспағанда, кез келген тауарларды өткiзе алады. </w:t>
      </w:r>
      <w:r>
        <w:br/>
      </w:r>
      <w:r>
        <w:rPr>
          <w:rFonts w:ascii="Times New Roman"/>
          <w:b w:val="false"/>
          <w:i w:val="false"/>
          <w:color w:val="000000"/>
          <w:sz w:val="28"/>
        </w:rPr>
        <w:t xml:space="preserve">
      2. Жеке тұлғалардың Қазақстан Республикасының кеден аумағына тауарларды әкелуi мен олардың тауарларды осы аумақтан әкетуi кеден режимдерiне сәйкес кеден баждарын, алымдары мен салықтарын төлеу, Қазақстан Республикасының заңдарында көзделген экономикалық саясат шараларын сақтау шарттарымен жүзеге асырылады. </w:t>
      </w:r>
      <w:r>
        <w:br/>
      </w:r>
      <w:r>
        <w:rPr>
          <w:rFonts w:ascii="Times New Roman"/>
          <w:b w:val="false"/>
          <w:i w:val="false"/>
          <w:color w:val="000000"/>
          <w:sz w:val="28"/>
        </w:rPr>
        <w:t xml:space="preserve">
      3. Қазақстан Республикасының кеден аумағына жеке тұлғалар әкелетiн акцизделетiн тауарлар Қазақстан Республикасының қолданылып жүрген заңдарына сәйкес ресiмделедi (таңбаланады). </w:t>
      </w:r>
      <w:r>
        <w:br/>
      </w:r>
      <w:r>
        <w:rPr>
          <w:rFonts w:ascii="Times New Roman"/>
          <w:b w:val="false"/>
          <w:i w:val="false"/>
          <w:color w:val="000000"/>
          <w:sz w:val="28"/>
        </w:rPr>
        <w:t xml:space="preserve">
      4. Жеке тұлғалардың тауарларды өткiзуiнiң жеңiлдiктi тәртiбi "Қазақстан Республикасындағы кеден iсi туралы" Қазақстан Республикасы Президентiнiң Заң күшi бар Жарлығының 108-бабына сәйкес кеден баждарынан толық немесе iшiнара босатуды, салықтардан босатуды, кеден баждарының бiрыңғай ставкаларын белгiлеудi бiлдiредi. </w:t>
      </w:r>
      <w:r>
        <w:br/>
      </w:r>
      <w:r>
        <w:rPr>
          <w:rFonts w:ascii="Times New Roman"/>
          <w:b w:val="false"/>
          <w:i w:val="false"/>
          <w:color w:val="000000"/>
          <w:sz w:val="28"/>
        </w:rPr>
        <w:t xml:space="preserve">
      5. Кеден баждарынан басқа кеден органдары тауарларды сақтағаны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үшiн, сондай-ақ тауарларды ресiмдегенi үшiн, оның iшiнде ол үшiн</w:t>
      </w:r>
    </w:p>
    <w:p>
      <w:pPr>
        <w:spacing w:after="0"/>
        <w:ind w:left="0"/>
        <w:jc w:val="both"/>
      </w:pPr>
      <w:r>
        <w:rPr>
          <w:rFonts w:ascii="Times New Roman"/>
          <w:b w:val="false"/>
          <w:i w:val="false"/>
          <w:color w:val="000000"/>
          <w:sz w:val="28"/>
        </w:rPr>
        <w:t>белгiленбеген жерлерден тыс және кеден органдарының жұмыс уақытынан</w:t>
      </w:r>
    </w:p>
    <w:p>
      <w:pPr>
        <w:spacing w:after="0"/>
        <w:ind w:left="0"/>
        <w:jc w:val="both"/>
      </w:pPr>
      <w:r>
        <w:rPr>
          <w:rFonts w:ascii="Times New Roman"/>
          <w:b w:val="false"/>
          <w:i w:val="false"/>
          <w:color w:val="000000"/>
          <w:sz w:val="28"/>
        </w:rPr>
        <w:t>тыс, кеден алымдарын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5-тармақ өзгердi - ҚРҮ-нiң 1998.09.21. N 927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P980927_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6-тармақ толықтырылды - ҚРҮ-нiң 1997.05.28. N 898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P970898_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6-тармақ алып тасталды - ҚРҮ-нiң 1998.09.21. N 927</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P980927_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Ережеде:</w:t>
      </w:r>
    </w:p>
    <w:p>
      <w:pPr>
        <w:spacing w:after="0"/>
        <w:ind w:left="0"/>
        <w:jc w:val="both"/>
      </w:pPr>
      <w:r>
        <w:rPr>
          <w:rFonts w:ascii="Times New Roman"/>
          <w:b w:val="false"/>
          <w:i w:val="false"/>
          <w:color w:val="000000"/>
          <w:sz w:val="28"/>
        </w:rPr>
        <w:t>     "алып жүрiлмейтiн қол жүгiмен" - тасымалдаушының тасымалдау</w:t>
      </w:r>
    </w:p>
    <w:p>
      <w:pPr>
        <w:spacing w:after="0"/>
        <w:ind w:left="0"/>
        <w:jc w:val="both"/>
      </w:pPr>
      <w:r>
        <w:rPr>
          <w:rFonts w:ascii="Times New Roman"/>
          <w:b w:val="false"/>
          <w:i w:val="false"/>
          <w:color w:val="000000"/>
          <w:sz w:val="28"/>
        </w:rPr>
        <w:t>туралы шарт (қол жүгi түбiртегi, жүк құжаты, коносамент және с.с.)</w:t>
      </w:r>
    </w:p>
    <w:p>
      <w:pPr>
        <w:spacing w:after="0"/>
        <w:ind w:left="0"/>
        <w:jc w:val="both"/>
      </w:pPr>
      <w:r>
        <w:rPr>
          <w:rFonts w:ascii="Times New Roman"/>
          <w:b w:val="false"/>
          <w:i w:val="false"/>
          <w:color w:val="000000"/>
          <w:sz w:val="28"/>
        </w:rPr>
        <w:t>бойынша өткiзетiн тауарлары;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7-тармақтың 3 абзацы алып тасталды - ҚРҮ-нiң 1998.09.21.</w:t>
      </w:r>
    </w:p>
    <w:p>
      <w:pPr>
        <w:spacing w:after="0"/>
        <w:ind w:left="0"/>
        <w:jc w:val="both"/>
      </w:pPr>
      <w:r>
        <w:rPr>
          <w:rFonts w:ascii="Times New Roman"/>
          <w:b w:val="false"/>
          <w:i w:val="false"/>
          <w:color w:val="000000"/>
          <w:sz w:val="28"/>
        </w:rPr>
        <w:t xml:space="preserve">              N 927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P980927_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Қазақстан Республикасының кеден</w:t>
      </w:r>
    </w:p>
    <w:p>
      <w:pPr>
        <w:spacing w:after="0"/>
        <w:ind w:left="0"/>
        <w:jc w:val="both"/>
      </w:pPr>
      <w:r>
        <w:rPr>
          <w:rFonts w:ascii="Times New Roman"/>
          <w:b w:val="false"/>
          <w:i w:val="false"/>
          <w:color w:val="000000"/>
          <w:sz w:val="28"/>
        </w:rPr>
        <w:t>                   аумағына тауарлар әкелуi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Жеке адамдардың Қазақстан Республикасының кеден шекарасы арқылы әкелетiн тауарлары (акцизделетiн тауарлардан, сондай-ақ ТМД СЭҚ ТН XVII тарауында жiктелген тауарлардан басқа) мына жағдайларда кеден бажынан және кедендiк ресiмдеу үшiн кеден алымдарынан босатылады: </w:t>
      </w:r>
      <w:r>
        <w:br/>
      </w:r>
      <w:r>
        <w:rPr>
          <w:rFonts w:ascii="Times New Roman"/>
          <w:b w:val="false"/>
          <w:i w:val="false"/>
          <w:color w:val="000000"/>
          <w:sz w:val="28"/>
        </w:rPr>
        <w:t xml:space="preserve">
      а) жеке тұлғалар Қазақстан Республикасының кеден шекарасы арқылы өткен кезде тауарлардың жалпы салмағы 70 килограмнан аспауы шартымен жалпы құны 2000 АҚШ долларына дейiн тауарларды әкеле алатындығы; </w:t>
      </w:r>
      <w:r>
        <w:br/>
      </w:r>
      <w:r>
        <w:rPr>
          <w:rFonts w:ascii="Times New Roman"/>
          <w:b w:val="false"/>
          <w:i w:val="false"/>
          <w:color w:val="000000"/>
          <w:sz w:val="28"/>
        </w:rPr>
        <w:t xml:space="preserve">
      б) Қазақстан Республикасына тұрақты тұруға қоныс аударушы жеке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тұлғалардың жеке пайдалануға арналған тауарларды өткiзуi кезiнде</w:t>
      </w:r>
    </w:p>
    <w:p>
      <w:pPr>
        <w:spacing w:after="0"/>
        <w:ind w:left="0"/>
        <w:jc w:val="both"/>
      </w:pPr>
      <w:r>
        <w:rPr>
          <w:rFonts w:ascii="Times New Roman"/>
          <w:b w:val="false"/>
          <w:i w:val="false"/>
          <w:color w:val="000000"/>
          <w:sz w:val="28"/>
        </w:rPr>
        <w:t>көзделедi.</w:t>
      </w:r>
    </w:p>
    <w:p>
      <w:pPr>
        <w:spacing w:after="0"/>
        <w:ind w:left="0"/>
        <w:jc w:val="both"/>
      </w:pPr>
      <w:r>
        <w:rPr>
          <w:rFonts w:ascii="Times New Roman"/>
          <w:b w:val="false"/>
          <w:i w:val="false"/>
          <w:color w:val="000000"/>
          <w:sz w:val="28"/>
        </w:rPr>
        <w:t>     Бұл ретте кеден органдары алатын салықтар Қазақстан</w:t>
      </w:r>
    </w:p>
    <w:p>
      <w:pPr>
        <w:spacing w:after="0"/>
        <w:ind w:left="0"/>
        <w:jc w:val="both"/>
      </w:pPr>
      <w:r>
        <w:rPr>
          <w:rFonts w:ascii="Times New Roman"/>
          <w:b w:val="false"/>
          <w:i w:val="false"/>
          <w:color w:val="000000"/>
          <w:sz w:val="28"/>
        </w:rPr>
        <w:t>Республикасының салық заңдарына сәйкес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8-тармақ толықтырылды - ҚРҮ-нiң 1997.05.28. N 898</w:t>
      </w:r>
    </w:p>
    <w:p>
      <w:pPr>
        <w:spacing w:after="0"/>
        <w:ind w:left="0"/>
        <w:jc w:val="both"/>
      </w:pPr>
      <w:r>
        <w:rPr>
          <w:rFonts w:ascii="Times New Roman"/>
          <w:b w:val="false"/>
          <w:i w:val="false"/>
          <w:color w:val="000000"/>
          <w:sz w:val="28"/>
        </w:rPr>
        <w:t>              қаулысымен.</w:t>
      </w:r>
    </w:p>
    <w:p>
      <w:pPr>
        <w:spacing w:after="0"/>
        <w:ind w:left="0"/>
        <w:jc w:val="both"/>
      </w:pPr>
      <w:r>
        <w:rPr>
          <w:rFonts w:ascii="Times New Roman"/>
          <w:b w:val="false"/>
          <w:i w:val="false"/>
          <w:color w:val="000000"/>
          <w:sz w:val="28"/>
        </w:rPr>
        <w:t>     ЕСКЕРТУ. 8-тармақ өзгертiлдi және толықтырылды - ҚРҮ-нiң</w:t>
      </w:r>
    </w:p>
    <w:p>
      <w:pPr>
        <w:spacing w:after="0"/>
        <w:ind w:left="0"/>
        <w:jc w:val="both"/>
      </w:pPr>
      <w:r>
        <w:rPr>
          <w:rFonts w:ascii="Times New Roman"/>
          <w:b w:val="false"/>
          <w:i w:val="false"/>
          <w:color w:val="000000"/>
          <w:sz w:val="28"/>
        </w:rPr>
        <w:t xml:space="preserve">              1998.09.21. N 927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P980927_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9-тармақ өзгертiлдi - ҚРҮ-нiң 1997.08.01. N 1204</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P971204_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9-тармақ алып тасталды, 10-18-тармақтар 9-17-тармақтар</w:t>
      </w:r>
    </w:p>
    <w:p>
      <w:pPr>
        <w:spacing w:after="0"/>
        <w:ind w:left="0"/>
        <w:jc w:val="both"/>
      </w:pPr>
      <w:r>
        <w:rPr>
          <w:rFonts w:ascii="Times New Roman"/>
          <w:b w:val="false"/>
          <w:i w:val="false"/>
          <w:color w:val="000000"/>
          <w:sz w:val="28"/>
        </w:rPr>
        <w:t>              болып саналсын - ҚРҮ-нiң 1998.06.26. N 608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P980608_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 Осы Ереженiң 8-тармағында белгiленген шектеулерден асқан бөлiгiнде кеден төлемдерi мен салықтарын алу, экономикалық саясат шараларын қолдану, жүк жөнiндегi кеден декларациясын ұсынуды қоса алғанда, кедендiк ресiмдеу жалпы қабылданған тәртiппен заң актiлерiне және Қазақстан Республикасының Президентi мен Үкiметiнiң актiлерiне сәйкес жүргiзiледi. </w:t>
      </w:r>
      <w:r>
        <w:br/>
      </w:r>
      <w:r>
        <w:rPr>
          <w:rFonts w:ascii="Times New Roman"/>
          <w:b w:val="false"/>
          <w:i w:val="false"/>
          <w:color w:val="000000"/>
          <w:sz w:val="28"/>
        </w:rPr>
        <w:t xml:space="preserve">
      ЕСКЕРТУ. 9-тармақ өзгертiлдi - ҚРҮ-нiң 1998.09.21. N 927 </w:t>
      </w:r>
      <w:r>
        <w:br/>
      </w:r>
      <w:r>
        <w:rPr>
          <w:rFonts w:ascii="Times New Roman"/>
          <w:b w:val="false"/>
          <w:i w:val="false"/>
          <w:color w:val="000000"/>
          <w:sz w:val="28"/>
        </w:rPr>
        <w:t>
               қаулысымен. </w:t>
      </w:r>
      <w:r>
        <w:rPr>
          <w:rFonts w:ascii="Times New Roman"/>
          <w:b w:val="false"/>
          <w:i w:val="false"/>
          <w:color w:val="000000"/>
          <w:sz w:val="28"/>
        </w:rPr>
        <w:t xml:space="preserve">P980927_ </w:t>
      </w:r>
      <w:r>
        <w:br/>
      </w:r>
      <w:r>
        <w:rPr>
          <w:rFonts w:ascii="Times New Roman"/>
          <w:b w:val="false"/>
          <w:i w:val="false"/>
          <w:color w:val="000000"/>
          <w:sz w:val="28"/>
        </w:rPr>
        <w:t xml:space="preserve">
      ЕСКЕРТУ. 9-тармақ жаңа редакцияда - ҚРҮ-нiң 1998.09.30. N 979 </w:t>
      </w:r>
      <w:r>
        <w:br/>
      </w:r>
      <w:r>
        <w:rPr>
          <w:rFonts w:ascii="Times New Roman"/>
          <w:b w:val="false"/>
          <w:i w:val="false"/>
          <w:color w:val="000000"/>
          <w:sz w:val="28"/>
        </w:rPr>
        <w:t>
               қаулысымен. </w:t>
      </w:r>
      <w:r>
        <w:rPr>
          <w:rFonts w:ascii="Times New Roman"/>
          <w:b w:val="false"/>
          <w:i w:val="false"/>
          <w:color w:val="000000"/>
          <w:sz w:val="28"/>
        </w:rPr>
        <w:t xml:space="preserve">P980979_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Жеке тұлғалардың Қазақстан Республикасының кеден аумағына әкелетiн тауарлардың кедендiк құны мынадай жағдайларда оңайлатылған тәртiппен айқындалады: </w:t>
      </w:r>
      <w:r>
        <w:br/>
      </w:r>
      <w:r>
        <w:rPr>
          <w:rFonts w:ascii="Times New Roman"/>
          <w:b w:val="false"/>
          <w:i w:val="false"/>
          <w:color w:val="000000"/>
          <w:sz w:val="28"/>
        </w:rPr>
        <w:t xml:space="preserve">
      а) жеке тұлға ұсынған шетелдiк сауда ұйымдарының анықтамаларының, чектерiнiң, шоттарының, түбiртектерiнiң, сондай-ақ қол жүгi чектерiнiң немесе түбiртектерiнiң негiзiнде - тасымалдаудың құнын ескере отырып, бұл жағдайда тасымалдау шығыстары тауарлардың әртүрлi атаулары бойынша олардың салмағына сайма-сай бөлiнедi; </w:t>
      </w:r>
      <w:r>
        <w:br/>
      </w:r>
      <w:r>
        <w:rPr>
          <w:rFonts w:ascii="Times New Roman"/>
          <w:b w:val="false"/>
          <w:i w:val="false"/>
          <w:color w:val="000000"/>
          <w:sz w:val="28"/>
        </w:rPr>
        <w:t xml:space="preserve">
      б) жеке тұлға мәлiмдеген, құнын растайтын құжаттар болмаған кезде немесе тауарлардың мәлiмделiнген құны каталог (анықтама) бойынша ұқсас немесе бiртектес тауардың құнынан 20% төмен болған жағдайларда кеден органы әкелiнетiн тауардың құнын оларды әуежайға, портқа немесе Қазақстан Республикасы кеден аумағының өзге де әкелу орнына дейiн жеткiзу жөнiндегi көлiк шығыстарын ескере отырып, каталогтарға (ұсынылатын каталогтар "ОТТО", "QUЕLLЕ", "NЕКЕRМАNN", "NURZFАНКRЕUGЕ", "ZWЕIRАD", "LАNDМАSСНINЕN", "AUTORADIO" және с.с.) сәйкес ұқсас немесе бiртектес тауарларға қатысты кеден органында бар бағалық ақпараттың негiзiнде өз бетiнше айқындайды. </w:t>
      </w:r>
      <w:r>
        <w:br/>
      </w:r>
      <w:r>
        <w:rPr>
          <w:rFonts w:ascii="Times New Roman"/>
          <w:b w:val="false"/>
          <w:i w:val="false"/>
          <w:color w:val="000000"/>
          <w:sz w:val="28"/>
        </w:rPr>
        <w:t xml:space="preserve">
      11. Кеден декларациясымен бiр мезгiлде кеден мақсаттары үшiн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қажеттi құжаттар мен қосымша мәлiметтер ұсынылмаған немесе кеден</w:t>
      </w:r>
    </w:p>
    <w:p>
      <w:pPr>
        <w:spacing w:after="0"/>
        <w:ind w:left="0"/>
        <w:jc w:val="both"/>
      </w:pPr>
      <w:r>
        <w:rPr>
          <w:rFonts w:ascii="Times New Roman"/>
          <w:b w:val="false"/>
          <w:i w:val="false"/>
          <w:color w:val="000000"/>
          <w:sz w:val="28"/>
        </w:rPr>
        <w:t>төлемдерi мен салықтары төленбеген жағдайларда жеке тұлғалардың</w:t>
      </w:r>
    </w:p>
    <w:p>
      <w:pPr>
        <w:spacing w:after="0"/>
        <w:ind w:left="0"/>
        <w:jc w:val="both"/>
      </w:pPr>
      <w:r>
        <w:rPr>
          <w:rFonts w:ascii="Times New Roman"/>
          <w:b w:val="false"/>
          <w:i w:val="false"/>
          <w:color w:val="000000"/>
          <w:sz w:val="28"/>
        </w:rPr>
        <w:t>әкеле жатқан тауарлары уақытша сақтау қоймаларына орналастырылады.</w:t>
      </w:r>
    </w:p>
    <w:p>
      <w:pPr>
        <w:spacing w:after="0"/>
        <w:ind w:left="0"/>
        <w:jc w:val="both"/>
      </w:pPr>
      <w:r>
        <w:rPr>
          <w:rFonts w:ascii="Times New Roman"/>
          <w:b w:val="false"/>
          <w:i w:val="false"/>
          <w:color w:val="000000"/>
          <w:sz w:val="28"/>
        </w:rPr>
        <w:t>     Тауарларды уақытша сақтау қоймаларында сақтаудың шектi мерзiмi</w:t>
      </w:r>
    </w:p>
    <w:p>
      <w:pPr>
        <w:spacing w:after="0"/>
        <w:ind w:left="0"/>
        <w:jc w:val="both"/>
      </w:pPr>
      <w:r>
        <w:rPr>
          <w:rFonts w:ascii="Times New Roman"/>
          <w:b w:val="false"/>
          <w:i w:val="false"/>
          <w:color w:val="000000"/>
          <w:sz w:val="28"/>
        </w:rPr>
        <w:t>екi айды құрайды, ол аяқталған соң, кеден органдары Қазақстан</w:t>
      </w:r>
    </w:p>
    <w:p>
      <w:pPr>
        <w:spacing w:after="0"/>
        <w:ind w:left="0"/>
        <w:jc w:val="both"/>
      </w:pPr>
      <w:r>
        <w:rPr>
          <w:rFonts w:ascii="Times New Roman"/>
          <w:b w:val="false"/>
          <w:i w:val="false"/>
          <w:color w:val="000000"/>
          <w:sz w:val="28"/>
        </w:rPr>
        <w:t>Республикасының заңдарында көзделген шараларды қолдануға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Қазақстан Республикасының кеден</w:t>
      </w:r>
    </w:p>
    <w:p>
      <w:pPr>
        <w:spacing w:after="0"/>
        <w:ind w:left="0"/>
        <w:jc w:val="both"/>
      </w:pPr>
      <w:r>
        <w:rPr>
          <w:rFonts w:ascii="Times New Roman"/>
          <w:b w:val="false"/>
          <w:i w:val="false"/>
          <w:color w:val="000000"/>
          <w:sz w:val="28"/>
        </w:rPr>
        <w:t>                 аумағынан тауарларды әкетуi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тұлғалардың тауарларды әкетуi, жеке пайдалануына</w:t>
      </w:r>
    </w:p>
    <w:p>
      <w:pPr>
        <w:spacing w:after="0"/>
        <w:ind w:left="0"/>
        <w:jc w:val="both"/>
      </w:pPr>
      <w:r>
        <w:rPr>
          <w:rFonts w:ascii="Times New Roman"/>
          <w:b w:val="false"/>
          <w:i w:val="false"/>
          <w:color w:val="000000"/>
          <w:sz w:val="28"/>
        </w:rPr>
        <w:t>арналған тауарларды қоспағанда, қолданылып жүрген заңдарда көзделген</w:t>
      </w:r>
    </w:p>
    <w:p>
      <w:pPr>
        <w:spacing w:after="0"/>
        <w:ind w:left="0"/>
        <w:jc w:val="both"/>
      </w:pPr>
      <w:r>
        <w:rPr>
          <w:rFonts w:ascii="Times New Roman"/>
          <w:b w:val="false"/>
          <w:i w:val="false"/>
          <w:color w:val="000000"/>
          <w:sz w:val="28"/>
        </w:rPr>
        <w:t>кеден баждары мен алымдарын төлеу арқылы жүзеге асырылады.</w:t>
      </w:r>
    </w:p>
    <w:p>
      <w:pPr>
        <w:spacing w:after="0"/>
        <w:ind w:left="0"/>
        <w:jc w:val="both"/>
      </w:pPr>
      <w:r>
        <w:rPr>
          <w:rFonts w:ascii="Times New Roman"/>
          <w:b w:val="false"/>
          <w:i w:val="false"/>
          <w:color w:val="000000"/>
          <w:sz w:val="28"/>
        </w:rPr>
        <w:t>     13. Осы Ережеге сәйкес кеден баждары мен алымдарын есептеу және</w:t>
      </w:r>
    </w:p>
    <w:p>
      <w:pPr>
        <w:spacing w:after="0"/>
        <w:ind w:left="0"/>
        <w:jc w:val="both"/>
      </w:pPr>
      <w:r>
        <w:rPr>
          <w:rFonts w:ascii="Times New Roman"/>
          <w:b w:val="false"/>
          <w:i w:val="false"/>
          <w:color w:val="000000"/>
          <w:sz w:val="28"/>
        </w:rPr>
        <w:t>төлеу мақсаты үшiн Қазақстан Республикасының кеден аумағынан</w:t>
      </w:r>
    </w:p>
    <w:p>
      <w:pPr>
        <w:spacing w:after="0"/>
        <w:ind w:left="0"/>
        <w:jc w:val="both"/>
      </w:pPr>
      <w:r>
        <w:rPr>
          <w:rFonts w:ascii="Times New Roman"/>
          <w:b w:val="false"/>
          <w:i w:val="false"/>
          <w:color w:val="000000"/>
          <w:sz w:val="28"/>
        </w:rPr>
        <w:t>әкетiлетiн (оның iшiнде салынып жiберетiн) тауарлардың кедендiк құны</w:t>
      </w:r>
    </w:p>
    <w:p>
      <w:pPr>
        <w:spacing w:after="0"/>
        <w:ind w:left="0"/>
        <w:jc w:val="both"/>
      </w:pPr>
      <w:r>
        <w:rPr>
          <w:rFonts w:ascii="Times New Roman"/>
          <w:b w:val="false"/>
          <w:i w:val="false"/>
          <w:color w:val="000000"/>
          <w:sz w:val="28"/>
        </w:rPr>
        <w:t>"Қазақстан Республикасындағы кеден iсi туралы" Қазақстан</w:t>
      </w:r>
    </w:p>
    <w:p>
      <w:pPr>
        <w:spacing w:after="0"/>
        <w:ind w:left="0"/>
        <w:jc w:val="both"/>
      </w:pPr>
      <w:r>
        <w:rPr>
          <w:rFonts w:ascii="Times New Roman"/>
          <w:b w:val="false"/>
          <w:i w:val="false"/>
          <w:color w:val="000000"/>
          <w:sz w:val="28"/>
        </w:rPr>
        <w:t>Республикасы Президентiнiң Заң күшi бар Жарлығына сәйкес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тауарларды уақытша әкелуi</w:t>
      </w:r>
    </w:p>
    <w:p>
      <w:pPr>
        <w:spacing w:after="0"/>
        <w:ind w:left="0"/>
        <w:jc w:val="both"/>
      </w:pPr>
      <w:r>
        <w:rPr>
          <w:rFonts w:ascii="Times New Roman"/>
          <w:b w:val="false"/>
          <w:i w:val="false"/>
          <w:color w:val="000000"/>
          <w:sz w:val="28"/>
        </w:rPr>
        <w:t>                          (әкетуi)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Жеке тұлғалардың тауарларды уақытша әкелуi (әкетуi)</w:t>
      </w:r>
    </w:p>
    <w:p>
      <w:pPr>
        <w:spacing w:after="0"/>
        <w:ind w:left="0"/>
        <w:jc w:val="both"/>
      </w:pPr>
      <w:r>
        <w:rPr>
          <w:rFonts w:ascii="Times New Roman"/>
          <w:b w:val="false"/>
          <w:i w:val="false"/>
          <w:color w:val="000000"/>
          <w:sz w:val="28"/>
        </w:rPr>
        <w:t>Қазақстан Республикасының қолданылып жүрген заңдарына сәйкес жүзеге</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халықаралық почта жөнелтiлiмiмен</w:t>
      </w:r>
    </w:p>
    <w:p>
      <w:pPr>
        <w:spacing w:after="0"/>
        <w:ind w:left="0"/>
        <w:jc w:val="both"/>
      </w:pPr>
      <w:r>
        <w:rPr>
          <w:rFonts w:ascii="Times New Roman"/>
          <w:b w:val="false"/>
          <w:i w:val="false"/>
          <w:color w:val="000000"/>
          <w:sz w:val="28"/>
        </w:rPr>
        <w:t>       Қазақстан Республикасының кеден шекарасы арқылы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Жеке адамның атына Қазақстан Республикасының кеден аумағына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халықаралық почта жiберiлiмiмен жiберiлетiн, жалпы құны қоса алғанда 200 АҚШ долларына дейiн болатын, бiрақ 10 килограмнан аспайтын тауарлар кеден баждарынан және ресiмдеу үшiн кеден алымдарынан босатылады. </w:t>
      </w:r>
      <w:r>
        <w:br/>
      </w:r>
      <w:r>
        <w:rPr>
          <w:rFonts w:ascii="Times New Roman"/>
          <w:b w:val="false"/>
          <w:i w:val="false"/>
          <w:color w:val="000000"/>
          <w:sz w:val="28"/>
        </w:rPr>
        <w:t xml:space="preserve">
      Бұл ретте, кеден органдары алатын салықтар салық заңдарына сәйкес қолданылады. </w:t>
      </w:r>
      <w:r>
        <w:br/>
      </w:r>
      <w:r>
        <w:rPr>
          <w:rFonts w:ascii="Times New Roman"/>
          <w:b w:val="false"/>
          <w:i w:val="false"/>
          <w:color w:val="000000"/>
          <w:sz w:val="28"/>
        </w:rPr>
        <w:t xml:space="preserve">
      ЕСКЕРТУ. 15-тармақ жаңа редакцияда - ҚРҮ-нiң 1998.09.21. N 927 </w:t>
      </w:r>
      <w:r>
        <w:br/>
      </w:r>
      <w:r>
        <w:rPr>
          <w:rFonts w:ascii="Times New Roman"/>
          <w:b w:val="false"/>
          <w:i w:val="false"/>
          <w:color w:val="000000"/>
          <w:sz w:val="28"/>
        </w:rPr>
        <w:t>
               қаулысымен. </w:t>
      </w:r>
      <w:r>
        <w:rPr>
          <w:rFonts w:ascii="Times New Roman"/>
          <w:b w:val="false"/>
          <w:i w:val="false"/>
          <w:color w:val="000000"/>
          <w:sz w:val="28"/>
        </w:rPr>
        <w:t xml:space="preserve">P980927_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Жеке тұлғаның кеден аумағынан халықаралық почта жөнелтiлiмiмен салып жiберетiн, жалпы құны 200 АҚШ долларына тең сомадан аспайтын, бiрақ 10 килограмнан артық емес тауарлары кеден баждарынан босатылады. </w:t>
      </w:r>
      <w:r>
        <w:br/>
      </w:r>
      <w:r>
        <w:rPr>
          <w:rFonts w:ascii="Times New Roman"/>
          <w:b w:val="false"/>
          <w:i w:val="false"/>
          <w:color w:val="000000"/>
          <w:sz w:val="28"/>
        </w:rPr>
        <w:t xml:space="preserve">
      ЕСКЕРТУ. 17-тармақ өзгертiлдi - ҚРҮ-нiң 1998.06.26. N 608 </w:t>
      </w:r>
      <w:r>
        <w:br/>
      </w:r>
      <w:r>
        <w:rPr>
          <w:rFonts w:ascii="Times New Roman"/>
          <w:b w:val="false"/>
          <w:i w:val="false"/>
          <w:color w:val="000000"/>
          <w:sz w:val="28"/>
        </w:rPr>
        <w:t>
               қаулысымен. </w:t>
      </w:r>
      <w:r>
        <w:rPr>
          <w:rFonts w:ascii="Times New Roman"/>
          <w:b w:val="false"/>
          <w:i w:val="false"/>
          <w:color w:val="000000"/>
          <w:sz w:val="28"/>
        </w:rPr>
        <w:t xml:space="preserve">P980608_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Жеке тұлғалардың халықаралық почта жөнелтiлiмiмен салып жiберетiн тауарларына қатысты кеден төлемдерi мен салықтарын салудың жалпы тәртiбi, егер әкелiнетiн және әкетiлетiн тауарлардың жалпы құны осы Ереженiң 15 және 16-тармақтарында көрсетiлген шектеулерден асатын жағдайларда, мұндай асып кеткен бөлiгiне қолданылады. </w:t>
      </w:r>
      <w:r>
        <w:br/>
      </w:r>
      <w:r>
        <w:rPr>
          <w:rFonts w:ascii="Times New Roman"/>
          <w:b w:val="false"/>
          <w:i w:val="false"/>
          <w:color w:val="000000"/>
          <w:sz w:val="28"/>
        </w:rPr>
        <w:t xml:space="preserve">
      Қазақстан Республикасының Почта ережелерiне және Қазақстан </w:t>
      </w:r>
    </w:p>
    <w:bookmarkEnd w:id="6"/>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Республикасының заңдарына сәйкес осындай салып жiберуге тыйым</w:t>
      </w:r>
    </w:p>
    <w:p>
      <w:pPr>
        <w:spacing w:after="0"/>
        <w:ind w:left="0"/>
        <w:jc w:val="both"/>
      </w:pPr>
      <w:r>
        <w:rPr>
          <w:rFonts w:ascii="Times New Roman"/>
          <w:b w:val="false"/>
          <w:i w:val="false"/>
          <w:color w:val="000000"/>
          <w:sz w:val="28"/>
        </w:rPr>
        <w:t>салынған, халықаралық почта жөнелтiлiмiмен салынып жiберетiн заттар</w:t>
      </w:r>
    </w:p>
    <w:p>
      <w:pPr>
        <w:spacing w:after="0"/>
        <w:ind w:left="0"/>
        <w:jc w:val="both"/>
      </w:pPr>
      <w:r>
        <w:rPr>
          <w:rFonts w:ascii="Times New Roman"/>
          <w:b w:val="false"/>
          <w:i w:val="false"/>
          <w:color w:val="000000"/>
          <w:sz w:val="28"/>
        </w:rPr>
        <w:t>Қазақстан Республикасының кеден шекарасы арқылы өткiзiлуге жатпайды.</w:t>
      </w:r>
    </w:p>
    <w:p>
      <w:pPr>
        <w:spacing w:after="0"/>
        <w:ind w:left="0"/>
        <w:jc w:val="both"/>
      </w:pPr>
      <w:r>
        <w:rPr>
          <w:rFonts w:ascii="Times New Roman"/>
          <w:b w:val="false"/>
          <w:i w:val="false"/>
          <w:color w:val="000000"/>
          <w:sz w:val="28"/>
        </w:rPr>
        <w:t>     ЕСКЕРТУ. 17-тармақ өзгердi - ҚРҮ-нiң 1998.09.21. N 927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P980927_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17-тармақ өзгердi - ҚРҮ-нiң 1998.09.30. N 979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P980979_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31 желтоқсандағы</w:t>
      </w:r>
    </w:p>
    <w:p>
      <w:pPr>
        <w:spacing w:after="0"/>
        <w:ind w:left="0"/>
        <w:jc w:val="both"/>
      </w:pPr>
      <w:r>
        <w:rPr>
          <w:rFonts w:ascii="Times New Roman"/>
          <w:b w:val="false"/>
          <w:i w:val="false"/>
          <w:color w:val="000000"/>
          <w:sz w:val="28"/>
        </w:rPr>
        <w:t>                                       N 1712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 арқылы</w:t>
      </w:r>
    </w:p>
    <w:p>
      <w:pPr>
        <w:spacing w:after="0"/>
        <w:ind w:left="0"/>
        <w:jc w:val="both"/>
      </w:pPr>
      <w:r>
        <w:rPr>
          <w:rFonts w:ascii="Times New Roman"/>
          <w:b w:val="false"/>
          <w:i w:val="false"/>
          <w:color w:val="000000"/>
          <w:sz w:val="28"/>
        </w:rPr>
        <w:t>            жеке тұлғаларының көлiк құралдарын өткiзуiнiң</w:t>
      </w:r>
    </w:p>
    <w:p>
      <w:pPr>
        <w:spacing w:after="0"/>
        <w:ind w:left="0"/>
        <w:jc w:val="both"/>
      </w:pPr>
      <w:r>
        <w:rPr>
          <w:rFonts w:ascii="Times New Roman"/>
          <w:b w:val="false"/>
          <w:i w:val="false"/>
          <w:color w:val="000000"/>
          <w:sz w:val="28"/>
        </w:rPr>
        <w:t>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сыртқы экономикалық қызметтiң тауар номенклатурасының 8703 тауарлар айқындамасында жiктелiнетiн, жеке тұлғалардың Қазақстан Республикасының кеден шекарасы арқылы өткiзетiн көлiк құралдарын Қазақстан Республикасының кеден аумағына әкелу және осы аумақтан әкету тәртiбiн айқындайды. </w:t>
      </w:r>
      <w:r>
        <w:br/>
      </w:r>
      <w:r>
        <w:rPr>
          <w:rFonts w:ascii="Times New Roman"/>
          <w:b w:val="false"/>
          <w:i w:val="false"/>
          <w:color w:val="000000"/>
          <w:sz w:val="28"/>
        </w:rPr>
        <w:t xml:space="preserve">
      2. Осы Ережеде көзделген жағдайларды қоспағанда, жеке тұлғалардың көлiк құралдарын өткiзуi Қазақстан Республикасының кеден шекарасы арқылы тауарларды өткiзу үшiн белгiленген тәртiбiне қатысты олардың кеден режимдерiне сәйкес жүзеге асырылады. </w:t>
      </w:r>
      <w:r>
        <w:br/>
      </w:r>
      <w:r>
        <w:rPr>
          <w:rFonts w:ascii="Times New Roman"/>
          <w:b w:val="false"/>
          <w:i w:val="false"/>
          <w:color w:val="000000"/>
          <w:sz w:val="28"/>
        </w:rPr>
        <w:t xml:space="preserve">
      3. Жеке тұлғалар көлiк құралдарын (Қазақстан Республикасына әкелуге, Қазақстан Республикасынан әкетуге тыйым салынған көлiк құралдарынан басқа) Қазақстан Республикасының кеден заңымен белгiленген талаптарды сақтаған жағдайда Қазақстан Республикасының аумағына әкеле алады және осы аумақтан әкете алады.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кеден аумағына </w:t>
      </w:r>
      <w:r>
        <w:br/>
      </w:r>
      <w:r>
        <w:rPr>
          <w:rFonts w:ascii="Times New Roman"/>
          <w:b w:val="false"/>
          <w:i w:val="false"/>
          <w:color w:val="000000"/>
          <w:sz w:val="28"/>
        </w:rPr>
        <w:t xml:space="preserve">
                     көлiк құралдарын әкелу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Жеке тұлғалардың Қазақстан Республикасының кеден аумағына көлiк құралдарын жеке басына пайдалану үшiн әкелетiн кезiнде жылына бiр автомобильден баж төлемiнсiз әкелу жөнiнде норма белгiленедi, мұндай көлiктер отбасы мүшесiнiң пайдалануына берудi қоспағанда, кедендiк ресiмдеу сәтiнен бастап бiр жылдың iшiнде иелiктен алынбайды және басқа адамның иелiгiне берiлмейдi. </w:t>
      </w:r>
      <w:r>
        <w:br/>
      </w:r>
      <w:r>
        <w:rPr>
          <w:rFonts w:ascii="Times New Roman"/>
          <w:b w:val="false"/>
          <w:i w:val="false"/>
          <w:color w:val="000000"/>
          <w:sz w:val="28"/>
        </w:rPr>
        <w:t xml:space="preserve">
      5. Қазақстан Республикасынан тысқары тұрақты тұратын жеке тұлғалар Қазақстан Республикасының аумағында, бiрақ кедендiк ресiмдеу сәтiнен бастап бiр жылдан аспайтын уақытқа келген де осы тұлғаның отбасы мүшесiне пайдалануға берудi қоспағанда, осы мерзiм iшiнде көлiк құралы басқа тұлғаға пайдалануға не болмаса оның иелiгiне берiлмейтiн жағдайда, кеден баждары мен салықтарын төлемей-ақ шет мемлекетте (бұрынғы КСР Одағының республикаларын - мемлекеттерiн қоса) тiркелген бiр көлiк құралын уақытша әкеле алады. </w:t>
      </w:r>
      <w:r>
        <w:br/>
      </w:r>
      <w:r>
        <w:rPr>
          <w:rFonts w:ascii="Times New Roman"/>
          <w:b w:val="false"/>
          <w:i w:val="false"/>
          <w:color w:val="000000"/>
          <w:sz w:val="28"/>
        </w:rPr>
        <w:t xml:space="preserve">
      6. Осы Ереженiң 4, 5-тармақтарында көрсетiлген көлiк құралдарын иелiктен алуға немесе үшiншi тұлғаға пайдалануға беруге: Қазақстан Республикасының қолданылып жүрген кеден заңдарымен көзделген кеден баждарын, алымдар мен салықтар төленген жағдайда осы тармақтарда белгiленген мерзiмдер шегiнде жол берiледi. </w:t>
      </w:r>
      <w:r>
        <w:br/>
      </w:r>
      <w:r>
        <w:rPr>
          <w:rFonts w:ascii="Times New Roman"/>
          <w:b w:val="false"/>
          <w:i w:val="false"/>
          <w:color w:val="000000"/>
          <w:sz w:val="28"/>
        </w:rPr>
        <w:t xml:space="preserve">
      7. Кеден одағына қатысушы мемлекет-шыққан елi болып табылатын көлiк құралдарын Кеден одағына мүше мемлекеттерден әкелу кезiнде, олар Кеден одағы туралы келiсiмге сәйкес кедендiк ресiмдеуге жатады. Тiкелей әкелу тәртiбi Қазақстан Республикасы Кеден комитетiнiң нормативтiк актiлерiмен реттеледi. </w:t>
      </w:r>
      <w:r>
        <w:br/>
      </w:r>
      <w:r>
        <w:rPr>
          <w:rFonts w:ascii="Times New Roman"/>
          <w:b w:val="false"/>
          <w:i w:val="false"/>
          <w:color w:val="000000"/>
          <w:sz w:val="28"/>
        </w:rPr>
        <w:t xml:space="preserve">
      8. Шет ел тұлғаларының жекелеген санаттарына жеке басының пайдалануы үшiн автокөлiк құралдарын әкелу кезiндегi жеңiлдiктер "Қазақстан Республикасындағы кеден iсi туралы" Қазақстан Республикасы Президентiнiң Заң күшi бар Жарлығымен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 құралдарын Қазақстан Республикасының </w:t>
      </w:r>
      <w:r>
        <w:br/>
      </w:r>
      <w:r>
        <w:rPr>
          <w:rFonts w:ascii="Times New Roman"/>
          <w:b w:val="false"/>
          <w:i w:val="false"/>
          <w:color w:val="000000"/>
          <w:sz w:val="28"/>
        </w:rPr>
        <w:t xml:space="preserve">
                      кеден аумағынан әкету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Жеке тұлғаның, қайта салып жiберудi қосқанда, көлiк құралдарын кез келген әдiспен Қазақстан Республикасынан әкетуi кеден баждары мен салықтарын төлемей-ақ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Жеке тұлғалардың Қазақстан Республикасының кеден </w:t>
      </w:r>
      <w:r>
        <w:br/>
      </w:r>
      <w:r>
        <w:rPr>
          <w:rFonts w:ascii="Times New Roman"/>
          <w:b w:val="false"/>
          <w:i w:val="false"/>
          <w:color w:val="000000"/>
          <w:sz w:val="28"/>
        </w:rPr>
        <w:t xml:space="preserve">
              шекарасы арқылы өткiзетiн көлiк құралдарын </w:t>
      </w:r>
      <w:r>
        <w:br/>
      </w:r>
      <w:r>
        <w:rPr>
          <w:rFonts w:ascii="Times New Roman"/>
          <w:b w:val="false"/>
          <w:i w:val="false"/>
          <w:color w:val="000000"/>
          <w:sz w:val="28"/>
        </w:rPr>
        <w:t xml:space="preserve">
                          кедендiк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Жеке тұлғалардың Қазақстан Республикасының кеден шекарасы арқылы өткiзетiн автокөлiк құралдары Қазақстан Республикасының Кеден комитетi белгiлеген оңайлатылған тәртiппен декларациялауға жатады. </w:t>
      </w:r>
      <w:r>
        <w:br/>
      </w:r>
      <w:r>
        <w:rPr>
          <w:rFonts w:ascii="Times New Roman"/>
          <w:b w:val="false"/>
          <w:i w:val="false"/>
          <w:color w:val="000000"/>
          <w:sz w:val="28"/>
        </w:rPr>
        <w:t xml:space="preserve">
      Кеден баждарын, алымдары мен салықтарын есептеу кеден органдары кедендiк ресiмдеуге кеден декларациясын қабылдаған күнi жүзеге асырылады. </w:t>
      </w:r>
      <w:r>
        <w:br/>
      </w:r>
      <w:r>
        <w:rPr>
          <w:rFonts w:ascii="Times New Roman"/>
          <w:b w:val="false"/>
          <w:i w:val="false"/>
          <w:color w:val="000000"/>
          <w:sz w:val="28"/>
        </w:rPr>
        <w:t xml:space="preserve">
      11. Тауарларды алып жүру мен көлiк құжаттары, сондай-ақ кедендiк құнды анықтауға және кедендiк бақылауды жүзеге асыруға қажеттi құжаттар кеден органына кеден декларациясымен қоса бiр мезгiлде ұсынылады. </w:t>
      </w:r>
      <w:r>
        <w:br/>
      </w:r>
      <w:r>
        <w:rPr>
          <w:rFonts w:ascii="Times New Roman"/>
          <w:b w:val="false"/>
          <w:i w:val="false"/>
          <w:color w:val="000000"/>
          <w:sz w:val="28"/>
        </w:rPr>
        <w:t xml:space="preserve">
      12. Көлiк құралын өткiзетiн жеке тұлғаның автокөлiк құралының кедендiк құны белгiленген нысандағы кеден декларациясында мәлiмделедi, мәлiмделген құнды растау мақсатында көлiк құралын өткiзушi кеден органына шоттарды, чектердi, анықтамалар мен басқа да нысандағы құжаттарды ұсынады. </w:t>
      </w:r>
      <w:r>
        <w:br/>
      </w:r>
      <w:r>
        <w:rPr>
          <w:rFonts w:ascii="Times New Roman"/>
          <w:b w:val="false"/>
          <w:i w:val="false"/>
          <w:color w:val="000000"/>
          <w:sz w:val="28"/>
        </w:rPr>
        <w:t xml:space="preserve">
      Кеден органы құжаттарға сәйкес қарап, (шанақтың, шассидiң, қозғалтқыштың) нөмiрлерiн салыстырғаннан және каталогтар бойынша тексергеннен кейiн жеке тұлғаның мәлiмдеген автокөлiк құралдарының кедендiк құнының дұрыстығы жөнiнде шешiм қабылдауына құқы бар. </w:t>
      </w:r>
      <w:r>
        <w:br/>
      </w:r>
      <w:r>
        <w:rPr>
          <w:rFonts w:ascii="Times New Roman"/>
          <w:b w:val="false"/>
          <w:i w:val="false"/>
          <w:color w:val="000000"/>
          <w:sz w:val="28"/>
        </w:rPr>
        <w:t xml:space="preserve">
      13. Жеке тұлғаның мәлiмдеген кедендiк құнының дұрыстығын растау құжаттары болмаған жағдайда, немесе мәлiмделген құнды шынайы емес деуге негiз бар болса, кеден органының өзiнде бар бағалық ақпараттың негiзiнде каталогтарға сәйкес (ұсынылатын каталогтар "SUРЕRSСНWАКЕ", "ЕUРОТАХ", сондай-ақ жеңiл автокөлiк құралдарының құны туралы ақпаратты қамтитын басқа да каталогтар) ұқсас немесе бiртектi көлiк құралдарына қатысты әкелiнетiн автокөлiк құралдарының кедендiк құнын кеден органы өз бетiнше анықтай алады. </w:t>
      </w:r>
      <w:r>
        <w:br/>
      </w:r>
      <w:r>
        <w:rPr>
          <w:rFonts w:ascii="Times New Roman"/>
          <w:b w:val="false"/>
          <w:i w:val="false"/>
          <w:color w:val="000000"/>
          <w:sz w:val="28"/>
        </w:rPr>
        <w:t xml:space="preserve">
      Көлiк құралының иесi кеден органы лауазымды адамының түпкiлiктi қорытындысымен келiспеген жағдайда, мұндай адам кеден органының шешiмiне қатысты Қазақстан Республикасының қолданылып жүрген заңдарына сәйкес шағым беруге құқылы. </w:t>
      </w:r>
      <w:r>
        <w:br/>
      </w:r>
      <w:r>
        <w:rPr>
          <w:rFonts w:ascii="Times New Roman"/>
          <w:b w:val="false"/>
          <w:i w:val="false"/>
          <w:color w:val="000000"/>
          <w:sz w:val="28"/>
        </w:rPr>
        <w:t xml:space="preserve">
      14. Белгiленген нысандағы кеден декларациясы кеден органдарына кеден заңдарымен айқындалған мерзiмдерде ұсынылмаған, дәлелсiз себептермен немесе есептелген кеден төлемдерi мен салықтары төленбеген жағдайларда жеке тұлғалардың әкелетiн көлiк құралдары уақытша сақтау қоймаларына орналастыруға жатады. </w:t>
      </w:r>
      <w:r>
        <w:br/>
      </w:r>
      <w:r>
        <w:rPr>
          <w:rFonts w:ascii="Times New Roman"/>
          <w:b w:val="false"/>
          <w:i w:val="false"/>
          <w:color w:val="000000"/>
          <w:sz w:val="28"/>
        </w:rPr>
        <w:t xml:space="preserve">
      Жеке тұлғалардың әкелетiн көлiк құралдарын уақытша сақтаудың шектi мерзiмi уақытша сақтау қоймаларына орналастырылған сәттен бастап екi айды құрайды, аталған мерзiм өткен соң кеден органының Қазақстан Республикасының заңдарына көзделiнген шараларды қолдануға құқығы бар. </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