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fc90" w14:textId="4c9f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Жекешелендiру жөнiндегi мемлекеттiк комитетi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29 желтоқсан N 1673. Күшi жойылды - ҚРҮ-нiң 1997.05.20. N 851 қаулысымен. ~P970851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Жекешелендiру жөнiндегi
мемлекеттiк комитетi орталық аппаратының құрылымы қосымшаға сәйкес
орталық аппарат қызметкерлерi шектi санының негiзiнде 66 адам болып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жекешелендiру жөнiндегi
мемлекеттiк комитетiне төрағаның 3 орынбасарын, оның iшiнде бiр
бiрiншi орынбасарын, сондай-ақ құрамында 9 адамы бар алқа ұстауға
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Жекешелендiру жөнiндегi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комитетiнiң орталық аппаратына қызметтiк 4 жеңiл автомобиль лимитi
белгiленсiн.
     4. "Қазақстан Республикасының жекешелендiру жөнiндегi
мемлекеттiк комитетi орталық аппаратының құрылымы туралы" Қазақстан
Республикасы Үкiметiнiң 1995 жылғы 19 желтоқсандағы N 1800
қаулысының күшi жойылған деп танылсын.
     Қазақстан Республикасы
      Премьер-Министрiнiң
      бiрiншi орынбасары
                                   Қазақстан Республикасы
                                         Үкiметiнiң
                                   1996 жылғы 29 желтоқсандағы
                                     N 1673 қаулысына
                                         қосымша
         Қазақстан Республикасының Жекешелендiру жөнiндегi
             мемлекеттiк комитетi орталық аппаратының
                          құрылымы туралы
     Басшылық
     Нормативтiк-құқықтық қамтамасыз ету секторы
     Жеке жобалар бойынша жекешелендiру басқармасы
     Әлеуметтiк инфрақұрылым объектiлерiн жекешелендiру
     басқармасы
     Акционерлiк қоғамдары жекешелендiру басқармасы
     Ұйымдастыру-кадр жұмысы басқармасы
     Ақша қаражатын бақылау және бөлу жөнiндегi бөлiм
     Ақпараттық-талдау бөлiмi
     Ауыл шаруашылығы кәсiпорындарын жекешелендiру бөлiмi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