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bc92" w14:textId="6f8b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желтоқсан N 1672. Күшi жойылды - ҚРҮ-нiң 1997.04.22. N 631 қаулысымен. ~P970631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Көлiк және коммуникациялар
министрлiгi орталық аппаратының құрылымы қосымшаға сәйкес осы аппарат
қызметкерлерi шектi санының негiзiнде 175 адам болып бекiтiлсiн.
</w:t>
      </w:r>
      <w:r>
        <w:br/>
      </w:r>
      <w:r>
        <w:rPr>
          <w:rFonts w:ascii="Times New Roman"/>
          <w:b w:val="false"/>
          <w:i w:val="false"/>
          <w:color w:val="000000"/>
          <w:sz w:val="28"/>
        </w:rPr>
        <w:t>
          2. Қазақстан Республикасының Көлiк және коммуникациялар
министрлiгiне министрдiң төрт орынбасарын, оның iшiнде бiр бiрiншi
орынбасарын, сондай-ақ саны 13 адамдық алқа ұстауына рұқсат етiлсiн.
</w:t>
      </w:r>
      <w:r>
        <w:br/>
      </w:r>
      <w:r>
        <w:rPr>
          <w:rFonts w:ascii="Times New Roman"/>
          <w:b w:val="false"/>
          <w:i w:val="false"/>
          <w:color w:val="000000"/>
          <w:sz w:val="28"/>
        </w:rPr>
        <w:t>
          3. Қазақстан Республикасы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орталық аппараты үшiн 5 қызметтiк жеңiл автомобиль
лимитi белгiленсiн.
     4. "Қазақстан Республикасының Көлiк және коммуникациялар
министрлiгi орталық аппаратының құрылымы туралы" Қазақстан
Республикасы Үкiметiнiң" 1995 жылғы 19 желтоқсандағы N 1819 қаулысының
күшi жойылды деп танылсын.
     Қазақстан Республикасы
       Премьер-Министрiнiң
       бiрiншi орынбасары
                                        Қазақстан Республикасы
                                            Үкiметiнiң
                                     1996 жылғы 29 желтоқсандағы
                                         N 1672 қаулысына
                                          Қосымша
                Қазақстан Республикасының Көлiк және коммуникациялар
                        министрлiгi орталық аппаратының
                               Қ Ұ Р Ы Л Ы М Ы
     Басшылық
     Экономика басқармасы
     Кадр және аппарат жұмысын ұйымдастыру басқармасы
     Халықаралық ынтымақтастық басқармасы
     Автомобиль көлiгi департаментi
     Темiр жол көлiгi департаментi
     Байланыс департаментi
     Автомобиль жолдары департаментi
     Су көлiгi басқармасы
     Әуе кеңiстiгiн және азаматтық авиация қызметiн пайдалану
     жөнiндегi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