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9b7e" w14:textId="afb9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министрлiгi орталық аппаратының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27 желтоқсан N 1650. Күшi жойылды - ҚРҮ-нiң 1997.04.30. N 692 қаулысымен. ~P970692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Денсаулық сақтау министрлiгi
орталық аппаратының құрылымы қосымшаға сәйкес осы аппарат
қызметкерлерi шектi санының негiзiнде 86 адам болып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2, Қазақстан Республикасының Денсаулық сақтау министрлiгiне
министрдiң 3 орынбасарын, оның iшiнде бiр бiрiншi орынбасарын,
сондай-ақ саны 11 адамдық алқа ұстауына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Денсаулық сақтау министрлiгiнiң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орталық аппараты үшiн 4 қызметтiк жеңiл автомобиль лимитi
белгiленсiн.
     4. "Қазақстан Республикасының Денсаулық сақтау министрлiгi
орталық аппаратының құрылымы туралы" Қазақстан Республикасы
Үкiметiнiң 1995 жылғы 19 желтоқсандағы N 1791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P951791_ </w:t>
      </w:r>
      <w:r>
        <w:rPr>
          <w:rFonts w:ascii="Times New Roman"/>
          <w:b w:val="false"/>
          <w:i w:val="false"/>
          <w:color w:val="000000"/>
          <w:sz w:val="28"/>
        </w:rPr>
        <w:t>
  қаулысының күшi
жойылды деп танылсын.
     Қазақстан Республикасы
      Премьер-Министрiнiң
      бiрiншi орынбасары
                                    Қазақстан Республикасы
                                          Үкiметiнiң
                                    1996 жылғы 27 желтоқсандағы
                                      N 1650 қаулысына
                                          қосымша
            Қазақстан Республикасының Денсаулық сақтау
             министрлiгi орталық аппаратының құрылымы
     Басшылық
     Емдеу-профилактикалық көмек және денсаулық сақтауды
     реформалау
     Мемлекеттiк санитарлық-эпидемиологиялық қадағалау
     басқармасы
     Экономика басқармасы
     Ғылым, бiлiм, кадр жұмысы және сыртқы байланыстар басқармасы
     Дәрiлiк қамтамасыз ету басқармасы
     Жалпы бөлiм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