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551f" w14:textId="5125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әлеуметтiк сақтандыру қорының қаражаты есебiнен санаторий-курорттық емдеуге және балалардың ұйымдастырылған демалысына жолдамалар сатып алу, оларды есепке алу және беру тәртiбi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желтоқсан N 1624. Күші жойылды - ҚР Үкіметінің 2000.02.28. N 323 қаулысымен. ~P000323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Берiлiп отырған Қазақстан Республикасы Мемлекеттiк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сақтандыру қорының қаражаты есебiнен санаторий-курорттық емдеуге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балалардың ұйымдастырылған демалысына жолдамалар сатып алу, 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және беру тәртiбi туралы Ереже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1996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N 1624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Қазақстан Республикасы Мемлекеттiк әлеуметтiк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қорының қаражаты есебiнен санаторий-курорттық емдеуге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балалардың ұйымдастырылған демалысына жолдамалар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сатып алу, оларды есепке алу және беру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ереженi беру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I.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Сырқаттанудан кейiн сауығуға мұқтаж болған сақтандырылған азаматтар Қазақстан Республикасы Мемлекеттiк әлеуметтiк сақтандыру қорының қаражаты есебiнен санаторий-курорттық емдеуге жiберiледi, сондай-ақ ауқатсыз, толымсыз және көп балалы отбасыларының балаларын сауықтыру, олардың ұйымдастырылған демалысы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II. Жолдамаларды сатып алу және бөлу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Еңбек және халықты әлеуметтiк қорғау министрлiгi және облыстардың, республикалық бағыныстағы қалалардың және астананың еңбек және халықты әлеуметтiк қорғау органдары санаторий-курорттық емдеуге және балаларды сауықтыруға жолдамаларды Мемлекеттiк әлеуметтiк сақтандыру қорының бюджетiнде көзделген сома шегiнде сатып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Еңбек және халықты әлеуметтiк қорғау органдары сатып алған жолдамалар ұйымдарға және сақтандыру жарналарын басқа да төлеушiлерге оларда жұмыс iстейтiн қызметкерлердiң санына сайма-сай түрде бөлiнедi.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III. Жолдамаларды беру тәртiбi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Санаторий-курорттық емдеуге жолдамалар азаматтарға олардың жұмыс орны бойынша берiледi. Балалардың жазғы сауықтыру мекемелерiне жолдамалар ата-аналардың бiрiнiң жұмыс орны бойынша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әлеуметтiк сақтандыру қоры қаражатының есебiнен сатып алынатын жолдамалар олардың құнының 50 процентiн өндiрiп алу жолымен көп дегенде жылына 1 рет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Ұйымдарда белгiленген тәртiппен құрылатын әлеуметтiк сақтандыру жөнiндегi комиссиялар немесе оларға уәкiлеттi адамдар балаларды санаторий-курорттық емдеуге және сауықтыруға жолдамаларды тек осы емделуге қажеттiлiк туралы медициналық қорытындының негiзiнде ғана және берiлген арыздарға сәйкес олардың кезектiлiгi тәртiбiмен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 құрмай-ақ кәсiпкерлiк қызметпен айналысушы азаматтарға, сондай-ақ әлеуметтiк сақтандыру комиссиялары жоқ ұйымдарға санаторий-курорттық емделуге жолдамаларды олардың тiркелген жерiндегi еңбек және халықты әлеуметтiк қорғау органдары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Алушылар жолдаманың iшiнара құнының сомасын оларды берген жердегi ұйымның кассасына тiкелей төлейдi.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Берiлетiн жолдамада деректемелер: жолдаманы алушы адамның әулетесiмi, әкесiнiң есiмi, оның жұмыс орны, қызметi көрсетiлуге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Жолдамаға әлеуметтiк сақтандыру жөнiндегi комиссияның төрағасы (уәкiлеттi адам) қол қойып, мөр басылады.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Санаторий-курорттық емдеу мен демалысқа жолдамалар олардың қолданылатын мерзiмi басталардан 20 күннен кешiктiрiлмей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IY. Жолдамалардың есепке алынуы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берiлгенi туралы есептiлiк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Жолдамалар ақшалай қаражатпен бiрдей есепке алынуға және сақталуға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Жолдамалар бойынша кiрiс және шығыс құжаттары, шарттар, үстеме төлемдер, шоттар, олар үшiн ақша төленгенi туралы квитанциялар, есеп кiтаптары ұйымдар мен еңбек және халықты әлеуметтiк қорғау органдарында ақшалай кiрiс-шығыс құжаттарын сақтау үшiн белгiленген тәртiппен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Ұйымдар тоқсан сайын, есептi тоқсаннан кейiнгi айдың 10-нан кешiктiрмей қалалық (аудандық) еңбек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бөлiмдерiне жолдамалардың пайдаланылғаны туралы белгiленген нысанда есептер табыс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Облыстардың, республикалық бағыныстағы қалалардың және астананың еңбек және халықты әлеуметтiк қорғау басқармалары есептi тоқсаннан кейiнгi айдың 26-нан кешiктiрмей Еңбек және халықты әлеуметтiк қорғау министрлiгiне жолдамалардың пайдаланылғаны туралы белгiленген нысандағы есептердi табыс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Y. Жолдамаларды пайдалану ережелерiнiң бұзылғаны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үшiн жауапкершiлiк және олардың бөлiнуiн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Қазақстан Республикасы еңбек және халықты әлеуметтiк қорғау органдарының басшылары, әлеуметтiк сақтандыру жөнiндегi комиссиясының төрағалары (уәкiлеттi адамдар) осы Ереженiң сақталуы үшiн жеке жауапкершiлiкте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Жолдамалар пайдаланылмай қалған (берiлмей қалған) немесе олар бөгде адамдарға, сондай-ақ денсаулығы бойынша санаторийлiк емделуге тиiс емес адамдарға берiлген жағдайда, кiнәлiлер заңдарға сәйкес тәртiптiк және материалдық жауапкершiлiкке 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Сауықтыру орны беретiн "Жолдамаға керi талон" санаторий-курорттық емдеуге жолдамалардың пайдаланылғанын қуаттайтын құжат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Жолдамаларды берген еңбек және халықты әлеуметтiк қорғау органдары жолдамалардың дұрыс пайдаланылуын бақылайды.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