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450e" w14:textId="17b4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- Еуропалық Одақ Бiрлескен комитетiнiң қазақстандық бөлiгiнiң төрағасы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25 желтоқсан N 1617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- Еуропалық Одақ Бiрлескен комитетiнiң қазақстандық бөлiгiнiң төрағасы болып Қазақстан Республикасы Премьер-Министрiнiң орынбасары - Қазақстан Республикасының Қаржы министрi А.С. Павлов бекiтiлсiн, Қазақстан Республикасы Үкiметiнiң 1996 жылғы 29 сәуiрдегi N 528 қаулысымен бекiтiлген В.В Соболев осы қызметтен 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бiрiншi орынбасары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