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bce3" w14:textId="5f8b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министрлiгi орта арнаулы оқу орындарының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желтоқсан N 1601. Күшi жойылды - ҚРҮ-нiң 1997.05.08. N 814 қаулысымен. ~P970814</w:t>
      </w:r>
    </w:p>
    <w:p>
      <w:pPr>
        <w:spacing w:after="0"/>
        <w:ind w:left="0"/>
        <w:jc w:val="left"/>
      </w:pPr>
      <w:r>
        <w:rPr>
          <w:rFonts w:ascii="Times New Roman"/>
          <w:b w:val="false"/>
          <w:i w:val="false"/>
          <w:color w:val="000000"/>
          <w:sz w:val="28"/>
        </w:rPr>
        <w:t>
</w:t>
      </w:r>
      <w:r>
        <w:rPr>
          <w:rFonts w:ascii="Times New Roman"/>
          <w:b w:val="false"/>
          <w:i w:val="false"/>
          <w:color w:val="000000"/>
          <w:sz w:val="28"/>
        </w:rPr>
        <w:t>
          Орта арнаулы оқу орындарында мамандар даярлауды одан әрi
жетiлдiру мақсатында Қазақстан Республикасының Үкiметi қаулы етедi:
</w:t>
      </w:r>
      <w:r>
        <w:br/>
      </w:r>
      <w:r>
        <w:rPr>
          <w:rFonts w:ascii="Times New Roman"/>
          <w:b w:val="false"/>
          <w:i w:val="false"/>
          <w:color w:val="000000"/>
          <w:sz w:val="28"/>
        </w:rPr>
        <w:t>
          1. Қазақстан Республикасы Бiлiм министрлiгiнiң барлық орта
арнаулы оқу орындары, шығармашылық бейiнiндегi колледждерден басқа,
1-қосымшаға сәйкес 1997 жылдың 1 қаңтарынан бастап республикалық
бюджеттен жергiлiктi бюджетке берiлсiн.
</w:t>
      </w:r>
      <w:r>
        <w:br/>
      </w:r>
      <w:r>
        <w:rPr>
          <w:rFonts w:ascii="Times New Roman"/>
          <w:b w:val="false"/>
          <w:i w:val="false"/>
          <w:color w:val="000000"/>
          <w:sz w:val="28"/>
        </w:rPr>
        <w:t>
          2. Қазақстан Республикасының Қаржы министрлiгi Қазақстан
Республикасының Бiлiм министрлiгiне жергiлiктi бюджеттерге берiлетiн
орта арнаулы оқу орындарының берешектерiн өтеу үшiн мақсатты бағытта
қаражат бөлсiн.
</w:t>
      </w:r>
      <w:r>
        <w:br/>
      </w:r>
      <w:r>
        <w:rPr>
          <w:rFonts w:ascii="Times New Roman"/>
          <w:b w:val="false"/>
          <w:i w:val="false"/>
          <w:color w:val="000000"/>
          <w:sz w:val="28"/>
        </w:rPr>
        <w:t>
          3. "1996-1998 жылдарға арналған реформаларды тереңдету жөнiндегi
Қазақстан Республикасы Үкiметiнiң iс-қимыл бағдарламасы және 1996
жылға арналған реформаларды тереңдету жөнiндегi Қазақстан
Республикасының Үкiметi шараларының кең ауқымды жоспары туралы
(145-тармақ)" Қазақстан Республикасы Үкiметiнiң қаулысын орындауға
бағытталған орта арнаулы оқу орындарын тарату және қайта ұйымдастыру
туралы (2-қосымша) Қазақстан Республикасы Бiлiм министрлiгiнiң
ұсынысы қабылдансын.
</w:t>
      </w:r>
      <w:r>
        <w:br/>
      </w:r>
      <w:r>
        <w:rPr>
          <w:rFonts w:ascii="Times New Roman"/>
          <w:b w:val="false"/>
          <w:i w:val="false"/>
          <w:color w:val="000000"/>
          <w:sz w:val="28"/>
        </w:rPr>
        <w:t>
          4. Қазақстан Республикасының Бiлiм министрлiгi таратылған оқу
орындарының оқушыларының оқуын аяқтау үшiн жағдай жасау жөнiнде
шаралар қабылдасын және қайта ұйымдастыру мәселелерiн үш ай мерзiм
iшiнде шешсiн. Жоғары оқу орындары колледждерiнiң директорларын
(2-қосымша) контракт бойынша тағайындасын.
</w:t>
      </w:r>
      <w:r>
        <w:br/>
      </w:r>
      <w:r>
        <w:rPr>
          <w:rFonts w:ascii="Times New Roman"/>
          <w:b w:val="false"/>
          <w:i w:val="false"/>
          <w:color w:val="000000"/>
          <w:sz w:val="28"/>
        </w:rPr>
        <w:t>
          5. Қазақстан Республикасының Қаржы министрлiгi, облыстардың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қаласының әкiмдерi 1997 жылға арналған бюджетте аталған
өзгерiстердi ескеретiн болсын.
     6. "Қазақстан Республикасында жоғары және арнаулы орта бiлiмдi
жетiлдiру мәселелерi туралы" Қазақстан Республикасы Үкiметiнiң 1996
жылғы 7 мамырдағы N 573  
</w:t>
      </w:r>
      <w:r>
        <w:rPr>
          <w:rFonts w:ascii="Times New Roman"/>
          <w:b w:val="false"/>
          <w:i w:val="false"/>
          <w:color w:val="000000"/>
          <w:sz w:val="28"/>
        </w:rPr>
        <w:t xml:space="preserve"> P960573_ </w:t>
      </w:r>
      <w:r>
        <w:rPr>
          <w:rFonts w:ascii="Times New Roman"/>
          <w:b w:val="false"/>
          <w:i w:val="false"/>
          <w:color w:val="000000"/>
          <w:sz w:val="28"/>
        </w:rPr>
        <w:t>
  қаулысының 2-қосымшасына (Қазақстан
Республикасының ПҮАЖ-ы, 1996 ж., N 19, 171-құжат) 2-қосымшаға сәйкес
өзгерiстер мен толықтырулар енгiзiлсiн.
     Қазақстан Республикасының
        Премьер-Министрi
                                       Қазақстан Республикасы
                                            Үкiметiнiң
                                       1996 жылғы 24 желтоқсандағы
                                          N 1601 қаулысына
                                            1-қосымша
             Қазақстан Республикасы Бiлiм министрлiгiнiң
            республикалық бюджеттен қаржыландырылатын орта
                       арнаулы оқу орындарының
                             ТIЗБЕСI
     1. Қазақ мемлекеттiк көркем-сурет академиясының Көркем-сурет
колледжi
     2. Құрманғазы атындағы Алматы мемлекеттiк консерваториясының
Ж.Елебеков атындағы эстрада-цирк колледжi
     3. Құрманғазы атындағы Алматы мемлекеттiк консерваториясының
П.И.Чайковский атындағы музыка колледжi
     4. Құрманғазы атындағы Алматы мемлекеттiк консерваториясының
К.Байсейiтова атындағы музыка колледжi
     5. Т.Жүргенов атындағы Қазақ мемлекеттiк театр және кино
институтының А.Селезнев атындағы хореография училищесi
                                       Қазақстан Республикасы
                                            Үкiметiнiң
                                       1996 жылғы 24 желтоқсандағы
                                          N 1601 қаулысына
                                             2-қосымша
             Қазақстан Республикасы Бiлiм министрлiгi жоғары
             оқу орындарының жойылатын және қайта құрылатын
                           колледждерiнiң тiзбесi
____________________________________________________________________
NN|      Оқу орнының бұрынғы     |Мәртебесiнiң|  Оқу орнының жаңа
  |            атауы             |   өзгеруi  |       атауы
__|______________________________|____________|_____________________
 1|              2               |      3     |          4
__|______________________________|____________|_____________________
                             Алматы қаласы
1  Қазақ мемлекеттiк көркемсурет   Жойылсын     1. Қазақ мемлекеттiк
   академиясының О.Таңсықбаев      және олардың    көркемсурет акаде.
   атындағы Алматы көркемсурет     базасында       миясының көркем
   колледжi                        жаңа колледж    сурет колледжi
                                   құрылсын
2  Қазақ мемлекеттiк көркемсурет
   академиясының Республикалық
   көркемсурет колледжi
3  Абай атындағы Алматы мемлекет.  Жойылсын     2. Абай атындағы
   тiк университетiнiң N 1 Алматы  және олардың    Алматы мемлекет.
   педагогикалық колледжi          базасында       тiк университе.
4  Абай атындағы Алматы мемлекет.  жаңа колледж    тiнiң гуманитар.
   тiк университетiнiң N 2 Алматы  құрылсын        колледжi
   педагогикалық колледжi
5  Қазақ көлiк және коммуникация   Қайта        3. Қазақ көлiк және
   академиясының Алматы темiр жол  құрылсын        коммуникация
   көлiгi колледжi                                 академиясының
                                                   Алматы колледжi
6  Қазақ көлiк және коммуникация   Қайта        4. Қазақ көлiк және
   академиясының Ақмола темiр жол  құрылсын        коммуникация
   көлiгi колледжi                                 академиясының
                                                   Ақмола колледжi
7  Құрманғазы атындағы Алматы      Қайта        5. Құрманғазы атын.
   мемлекеттiк консерваториясының  құрылсын        дағы Алматы
   К.Байсейiтова атындағы респуб.                  мемлекеттiк
   ликалық музыка колледжi                         консерваториясының
                                                   К.Байсейiтова
                                                   атындағы музыка
                                                   колледжi
8  Құрманғазы атындағы Алматы      Қайта        6. Құрманғазы атын.
   мемлекеттiк консерваториясының  құрылсын        дағы Алматы
   П.И.Чайковский атындағы респуб.                 мемлекеттiк
   ликалық музыка колледжi                         консерваториясының
                                                   П.И.Чайковский
                                                   атындағы музыка
                                                   колледжi
9  Құрманғазы атындағы Алматы      Қайта        7. Құрманғазы атын.
   мемлекеттiк консерваториясының  құрылсын        дағы Алматы
   Ж.Елебеков атындағы республи.                   мемлекеттiк
   калық эстрадалық-цирк колледжi                  консерваториясының
                                                   Ж.Елебеков атын.
                                                   дағы эстрадалық-
                                                   цирк колледжi
10 Т.Жүргенов атындағы Қазақ мем.  Қайта        8. Т.Жүргенов атын.
   лекеттiк театр және кино инс.   құрылсын        дағы Қазақ мемле.
   институтының А.Селезнев                         кеттiк театр және
   атындағы Алматы хореография                     кино институтының
   училищесi                                       А.Селезнев атын.
                                                   хореографиялық
                                                   училищесi
11 Алматы технологиялық институ.   Қайта        9. Алматы техноло.
   тының Алматы сервис колледжi    құрылсын        гиялық институ.
                                                   тының сервис
                                                   колледжi
12 Алматы технологиялық институ.   Қайта       10. Алматы техноло.
   тының Алматы экономикалық       құрылсын        гиялық институ.
   колледжi                                        тының экономи.
                                                   лық колледжi
13 Қазақ мемлекеттiк сәулет-       Қайта       11. Қазақ мемлекеттiк
   құрылыс академиясының Алматы    құрылсын        сәулет-құрылыс
   құрылыс және менеджмент                         академиясының
   колледжi                                        құрылыс және
                                                   менеджмент
                                                   колледжi
14 Қазақ мемлекеттiк сәулет-       Қайта       12. Қазақ мемлекеттiк
   құрылыс академиясының Алматы    құрылсын        сәулет-құрылыс
   индустриялық колледжi                           академиясының
                                                   индустриялық
                                                   колледжi
15 Қазақ мемлекеттiк басқару       Қайта       13. Қазақ мемлекеттiк
   академиясының Алматы банк       құрылсын        басқару академия.
   колледжi                                        сының колледжi
16 Қазақ Ұлттық техникалық универ. Жойылсын    14. Қазақ Ұлттық
   ситетiнiң Алматы энергетика     және олардың    техникалық
   және электронды прибор жасау    базасында       университетiнiң
   колледжi                        жаңа колледж    энергетика
17 Қазақ Ұлттық техникалық универ. құрылсын        және байланыс
   ситетiнiң Алматы байланыс                       колледжi
   колледжi
18 Қазақ Ұлттық техникалық универ. Қайта       15. Қазақ Ұлттық
   ситетiнiң Семей геологиялық-    құрылсын        техникалық
   барлау колледжi                                 университетiнiң
                                                   Семей колледжi
                           Ақмола облысы
19 С.Сейфуллин атындағы Ақмола     Жойылсын    16. Л.Гумилев атын.
   университетiнiң Ақмола автокө.  және олардың    дағы Евразиялық
   лiк колледжi                    базасында       университетiнiң
20 С.Сейфуллин атындағы Ақмола     жаңа колледж    техникалық
   университетiнiң Ақмола поли.    құрылсын        колледжi
   техникалық колледжi
21 С.Сейфуллин атындағы Ақмола     Жойылсын    17. С.Сейфуллин атын.
   аграрлық университетiнiң        және олардың    дағы Ақмола
   Ақмола құрылыс және менеджмент  базасында       аграрлық
   колледжi                        жаңа колледж    университетiнiң
22 С.Сейфуллин атындағы Ақмола     құрылсын        техникалық
   аграрлық университетiнiң        
   Ақмола технология және тамақ
   өндiрiсi колледжi
23 С.Сейфуллин атындағы Ақмола
   аграрлық университетiнiң Ақмола
   ауыл шаруашылық колледжi
24 С.Сейфуллин атындағы Ақмола     Қайта       18. С.Сейфуллин
   аграрлық университетiнiң        құрылсын        атындағы
   Атбасар ауыл шаруашылық                         Ақмола аграрлық
   колледжi                                        университетiнiң
                                                   Атбасар колледжi
25 С.Сейфуллин атындағы Ақмола     Қайта       19. С.Сейфуллин
   аграрлық университетiнiң        құрылсын        атындағы
   Жаңаесiл мал дәрiгерлiк                         Ақмола аграрлық
   колледжi                                        университетiнiң
                                                   Жаңаесiл колледжi
26 С.Сейфуллин атындағы Ақмола     Жойылсын    20. Л.Гумилев атын.
   университетiнiң Ақмола музыка   және олардың    дағы Евразиялық
   колледжi                        базасында       университеттiң
27 С.Сейфуллин атындағы Ақмола     жаңа колледж    гуманитарлық
   университетiнiң А.Майкөтов      құрылсын        колледжi
   атындағы Ақмола педагогикалық
   колледжi
28 С.Сейфуллин атындағы Ақмола     Қайта       21. Л.Гумилев атын.
   университетiнiң Степногор       құрылсын        дағы Евразиялық
   аймақтық колледжi                               университеттiң
                                                   Степногор колледжi
                               Ақтөбе облысы
29 Қ.Жұбанов атындағы Ақтөбе       Жойылсын
   университетiнiң Темiр ауыл
   шаруашылық колледжi
30 Қ.Жұбанов атындағы Ақтөбе       Жойылсын    22. Қ.Жұбанов атын.
   университетiнiң А.Жұбанов       және олардың    дағы Ақтөбе
   атындағы Ақтөбе музыка          базасында       университетiнiң
   колледжi                        жаңа колледж    гуманитарлық
31 Қ.Жұбанов атындағы Ақтөбе       құрылсын        колледжi
   университетiнiң Ақтөбе
   мәдениет колледжi
32 Қ.Жұбанов атындағы Ақтөбе
   университетiнiң Ақтөбе
   педагогикалық колледжi
33 Қ.Жұбанов атындағы Ақтөбе       Жойылсын    23. Қ.Жұбанов атын.
   университетiнiң Ақтөбе          және олардың    дағы Ақтөбе
   байланыс колледжi               базасында       университетiнiң
34 Қ.Жұбанов атындағы Ақтөбе       жаңа колледж    техникалық
   университетiнiң Ақтөбе          құрылсын        колледжi
   индустриалды-педагогикалық
   колледжi
35 Қ.Жұбанов атындағы Ақтөбе
   университетiнiң Ақтөбе ауыл
   шаруашылық колледжi
36 Қ.Жұбанов атындағы Ақтөбе       Жойылсын    24. Қ.Жұбанов атын.
   университетiнiң Ақтөбе құрылыс  және олардың    дағы Ақтөбе
   колледжi                        базасында       университетiнiң
37 Қ.Жұбанов атындағы Ақтөбе       жаңа колледж    құрылыс колледжi
   университетiнiң Ақтөбе машина   құрылсын
   жасау колледжi
                              Алматы облысы
38 Қазақ мемлекеттiк аграрлық      Жойылсын    25. Қазақ мемлекеттiк
   университетiнiң Талғар ауыл     және олардың    аграрлық универ.
   шаруашылық колледжi             базасында       ситетiнiң Талғар
39 Қазақ мемлекеттiк аграрлық      жаңа колледж    колледжi
   университетiнiң Талғар ауыл     құрылсын
   шаруашылығын механикаландыру
   колледжi
40 Қазақ мемлекеттiк аграрлық      Қайта       26. Қазақ мемлекеттiк
   университетiнiң Алматы су       құрылсын        аграрлық универ.
   шаруашылығы колледжi                            ситетiнiң Шамалған
                                                   колледжi
41 Абай атындағы Алматы мемлекет.  Қайта       27. Абай атындағы
   тiк университетiнiң Есiк        құрылсын        Алматы мемлекеттiк
   педагогикалық колледжi                          университетiнiң
                                                   Есiк колледжi
42 Абай атындағы Алматы мемлекет.  Қайта       28. Абай атындағы
   тiк университетiнiң Қаскелең    құрылсын        Алматы мемлекеттiк
   мәдениет  колледжi                              университетiнiң
                                                   Қаскелең колледжi
                            Атырау облысы
43 Х.Досмұхамедов атындағы Атырау  Жойылсын    29. Х.Досмұхамедов
   университетiнiң Атырау мәдениет және олардың    атындағы Атырау
   колледжi                        базасында       университетiнiң
                                   жаңа колледж    гуманитарлық
                                   құрылсын        колледжi
44 Х.Досмұхамедов атындағы Атырау
   университетiнiң Д.Нұрпейiсова
   атындағы музыка колледжi
45 Х.Досмұхамедов атындағы Атырау
   университетiнiң Атырау
   педагогикалық колледжi
46 Х.Досмұхамедов атындағы Атырау  Жойылсын    30. Х.Досмұхамедов
   университетiнiң Атырау политех. және олардың    атындағы Атырау
   никалық колледжi                базасында       университетiнiң
47 Х.Досмұхамедов атындағы Атырау  жаңа колледж    техникалық
   университетiнiң Атырау ауыл     құрылсын        колледжi
   шаруашылық колледжi
48 Х.Досмұхамедов атындағы Атырау  Жойылсын    31. Х.Досмұхамедов
   университетiнiң Атырау теңiз    және олардың    атындағы Атырау
   колледжi                        базасында       университетiнiң
49 Қазақ көлiк және коммуникация   жаңа колледж    көлiк колледжi
   академиясының Атырау темiр жол  құрылсын
   көлiгi колледжi
                     Шығыс-Қазақстан облысы
50 Шығыс Қазақстан техникалық      Жойылсын    32. Шығыс Қазақстан
   университетiнiң Лениногор       және олардың    техникалық
   колледжi                        базасында       университетiнiң
51 Шығыс Қазақстан техникалық      жаңа колледж    Лениногор колледжi
   университетiнiң Лениногор       құрылсын
   тау-кен-металлургия колледжi
52 Шығыс Қазақстан техникалық      Жойылсын    33. Шығыс Қазақстан
   университетiнiң Өскемен         және олардың    техникалық
   құрылыс колледжi                базасында       университетiнiң
53 Шығыс Қазақстан техникалық      жаңа колледж    колледжi
   университетiнiң Өскемен         құрылсын
   энергетика колледжi
54 Шығыс Қазақстан мемлекеттiк   
   университетiнiң Шығыс Қазақстан
   ауыл шаруашылық колледжi
55 Шығыс Қазақстан мемлекеттiк     Жойылсын    34. Шығыс Қазақстан
   университетiнiң Шығыс           және олардың    мемлекеттiк
   Қазақстан дене тәрбиесi         базасында       университетiнiң
   мәдениетi колледжi              жаңа колледж    гуманитарлық
                                   құрылсын        колледжi
56 Шығыс Қазақстан мемлекеттiк
   университетiнiң Өскемен
   педагогикалық колледжi
57 Шығыс Қазақстан мемлекеттiк     Жойылсын    35. Шығыс Қазақстан
   университетiнiң Өскемен         және олардың    мемлекеттiк
   мәдениетi колледжi              базасында       университетiнiң
58 Шығыс Қазақстан мемлекеттiк     жаңа колледж    өнер колледжi
   университетiнiң Өскемен         құрылсын
   музыка колледжi
                           Жамбыл облысы
59 Жамбыл университетiнiң Абай     Жойылсын    36. Жамбыл универси.
   атындағы Жамбыл педагогикалық   және олардың    тетiнiң гумани.
   колледжi                        базасында       тарлық колледжi
60 Жамбыл университетiнiң Жамбыл   жаңа колледж
   мәдениет және өнер колледжi     құрылсын
61 Жамбыл университетiнiң Жамбыл   Қайта       37. Жамбыл универси.
   қазақ-түрiк есеп-экономикалық   құрылсын        тетiнiң қазақ-
   колледжi                                        түрiк колледжi
62 Жамбыл жеңiл және тамақ өнер.   Қайта       38. Жамбыл техноло.
   кәсiбi технологиялық институ.   құрылсын        гиялық институ.
   тының Жамбыл политехникалық                     тының колледжi
   колледжi
63 Жамбыл гидромелиоративтiк-      Қайта       39. Жамбыл гидро-
   құрылыс институтының Қаратау    құрылсын        мелиоративтiк
   құрылыс колледжi                                құрылыс инсти.
                                                   тутының Қаратау
                                                   колледжi
64 Жамбыл гидромелиоративтiк-      Қайта       40. Жамбыл гидро-
   құрылыс институтының Құлан      құрылсын        мелиоративтiк
   ауыл шаруашылық колледжi                        құрылыс инсти.
                                                   тутының Құлан
                                                   колледжi
65 Жамбыл гидромелиоративтiк-      Қайта       41. Жамбыл гидро-
   құрылыс институтының Қордай     құрылсын        мелиоративтiк
   ауыл шаруашылық колледжi                        құрылыс инсти.
                                                   тутының Қордай
                                                   колледжi
                            Жезқазған облысы
66 Жезқазған университетiнiң       Жойылсын    42. О.Байқоңыров
   Балқаш политехникалық колледжi  және олардың    атындағы Жезқазған
67 Жезқазған университетiнiң       базасында       университетiнiң
   Балқаш педагогикалық колледжi   жаңа колледж    Балқаш колледжi
                                   құрылсын
68 Жезқазған университетiнiң       Жойылсын    43. О.Байқоңыров
   Жезқазған музыка колледжi       және олардың    атындағы Жезқазған
69 Жезқазған университетiнiң Жез.  базасында       университетiнiң
   қазған педагогикалық колледжi   жаңа колледж    гуманитарлық
70 Жезқазған университетiнiң       құрылсын        колледжi
   Сәтпаев мәдениет колледжi
71 Жезқазған университетiнiң Жез.  Жойылсын    44. О.Байқоңыров
   қазған экономика және құрылыс   және олардың    атындағы Жезқазған
   колледжi                        базасында       университетiнiң
72 Жезқазған университетiнiң Жез.  жаңа колледж    техникалық
   қазған тау-кен колледжi         құрылсын        колледжi
73 Жезқазған университетiнiң Жез.
   қазған ауыл шаруашылық колледжi
                            Батыс Қазақстан облысы
74 А.С.Пушкин атындағы Батыс       Қайта       45. А.С.Пушкин атын.
   Қазақстан аграрлық университе.  құрылсын        дағы Батыс
   тiнiң Орал педагогикалық                        Қазақстан гума.
   колледжi                                        нитарлық универси.
                                                   тетiнiң колледжi
75 Батыс Қазақстан аграрлық уни.   Жойылсын    46. Батыс Қазақстан
   ситетiнiң Орал политехникалық   және олардың    аграрлық универси.
   колледжi                        базасында       тетiнiң техникалық
76 Батыс Қазақстан аграрлық уни.   жаңа колледж    колледжi
   верситетiнiң Орал аграрлық      құрылсын
   колледжi
77 Батыс Қазақстан аграрлық
   университетiнiң Орал
   механикаландыру колледжi
78 Батыс Қазақстан өнер институ.   Қайта       47. Батыс Қазақстан
   тының Құрманғазы атындағы Орал  құрылсын        өнер институтының
   музыка колледжi                                 Құрманғазы атын.
                                                   дағы музыка
                                                   колледжi
                            Қарағанды облысы
79 Қарағанды металлургия инсти.    Жойылсын    48. Қарағанды метал.
   тутының Темiртау политехникалық және олардың    лургия институты.
   колледжi                        базасында       ның колледжi
80 Қарағанды металлургия инсти.    жаңа колледж
   тутының Темiртау химия-механика құрылсын
   колледжi
81 Қарағанды металлургия инсти.
   тутының Темiртау индустриалды
   колледжi
82 Қарағанды металлургия инсти.    Қайта       49. Қарағанды метал.
   тутының Шахтинск технология     құрылсын        лургия институты.
   колледжi                                        ның Шахтинск
                                                   колледжi
83 Е.Бөкетов атындағы Қарағанды    Жойылсын    50. Е.Бөкетов атындағы
   мемлекеттiк университетiнiң     және олардың    Қарағанды мемле.
   Темiртау музыка колледжi        базасында       кеттiк университе.
84 Е.Бөкетов атындағы Қарағанды    жаңа колледж    тiнiң Темiртау
   мемлекеттiк университетiнiң     құрылсын        колледжi
   Темiртау педагогикалық
   колледжi
85 Е.Бөкетов атындағы Қарағанды    Жойылсын    51. Е.Бөкетов атындағы
   мемлекеттiк университетiнiң     және олардың    Қарағанды мемле.
   Қарағанды педагогикалық         базасында       кеттiк университе.
   колледжi                        жаңа колледж    тiнiң гуманитарлық
86 Е.Бөкетов атындағы Қарағанды    құрылсын        колледжi
   мемлекеттiк университетiнiң
   Ә.Молдағұлова атындағы
   Қарағанды спорт колледжi
87 Қарағанды мемлекеттiк универ.
   ситетiнiң Қарағанды сервис
   колледжi
88 Е.Бөкетов атындағы Қарағанды    Жойылсын    52. Е.Бөкетов атындағы
   мемлекеттiк университетiнiң     және олардың    Қарағанды мемле.
   Тәттiмбет атындағы Қарағанды    базасында       кеттiк университе.
   музыка колледжi                 жаңа колледж    тiнiң өнер
89 Е.Бөкетов атындағы Қарағанды    құрылсын        колледжi
   мемлекеттiк университетiнiң
   Қарағанды мәдениет колледжi
90 Қарағанды мемлекеттiк техника.
   лық университетiнiң Қарағанды
   мода колледжi
91 Қарағанды мемлекеттiк техника.  Жойылсын    53. Қарағанды мемле.
   лық университетiнiң Қарағанды   және олардың    кеттiк техникалық
   тау-кен-механикалық колледжi    базасында       университетiнiң
92 Қарағанды мемлекеттiк техника.  жаңа колледж    техникалық
   лық университетiнiң Қарағанды   құрылсын        колледжi
   индустриалды-педагогикалық
   колледжi
93 Е.Бөкетов атындағы Қарағанды    Жойылсын    54. Е.Бөкетов атындағы
   мемлекеттiк университетiнiң     және олардың    Қарағанды мемле.
   Қарағанды бизнес колледжi       базасында       кеттiк университе.
94 Е.Бөкетов атындағы Қарағанды    жаңа колледж    тiнiң экономика
   мемлекеттiк университетiнiң     құрылсын        колледжi
   Қарағанды коммерциялық
   колледжi
95 Қазақ мемлекеттiк басқару
   академиясының Қарағанды банк
   колледжi
96 Е.Бөкетов атындағы Қарағанды    Жойылсын    55. Е.Бөкетов атындағы
   мемлекеттiк университетiнiң     және олардың    Қарағанды мемле.
   Саран педагогикалық колледжi    базасында       кеттiк университе.
97 Е.Бөкетов атындағы Қарағанды    жаңа колледж    тiнiң Саран
   мемлекеттiк университетiнiң     құрылсын        колледжi
   Саран химия-механика колледжi
98 Қарағанды мемлекеттiк техника.  Қайта       56. Қарағанды мемле.
   лық университетiнiң Мичурин     құрылсын        кеттiк техникалық
   ауыл шаруашылық колледжi                        университетiнiң
                                                   Мичурин колледжi
99 Қарағанды мемлекеттiк техника.  Қайта       57. Қарағанды мемле.
   лық университетiнiң Қарқаралы   құрылсын        кеттiк техникалық
   мал дәрiгерлiк колледжi                         университетiнiң
                                                   Қарқаралы колледжi
100 Қарағанды дене тәрбиесi және   Жойылсын
    спорт техникумы
                            Қызылорда облысы
101 Қорқыт ата атындағы Қызылорда  Жойылсын    58. Қорқыт ата атын.
    гуманитарлық университетiнiң   және олардың    дағы Қызылорда
    Қызылорда музыка колледжi      базасында       гуманитарлық
102 Қорқыт ата атындағы Қызылорда  жаңа колледж    университетiнiң
    гуманитарлық университетiнiң   құрылсын        колледжi
    М.Мәметова атындағы Қызылорда
    педагогикалық колледжi
103 Ы.Жақаев атындағы Қызылорда    Жойылсын    59. Ы.Жақаев атын.
    политехникалық институтының    және олардың    дағы Қызылорда
    Қызылорда политехникалық       базасында       политехникалық
    колледжi                       жаңа колледж    институтының
104 Ы.Жықаев атындағы Қызылорда    құрылсын        колледжi
    политехникалық институтының
    Қызылорда ауыл шаруашылық
    колледжi
105 Қазақ көлiк және коммуникация
    академиясының Қызылорда темiр
    жол көлiгi колледжi
                             Көкшетау облысы
106 Ш.Уәлиханов атындағы Көкшетау  Жойылсын    60. Ш.Уәлиханов
    университетiнiң Бiржан         және олардың    атындағы Көкшетау
    атындағы Көкшетау музыка       базасында       университетiнiң
    колледжi                       жаңа колледж    гуманитарлық
107 Ш.Уәлиханов атындағы Көкшетау  құрылсын        колледжi
    университетiнiң Ақансерi
    атындағы Көкшетау мәдениет
    колледжi
108 Ш.Уәлиханов атындағы Көкшетау
    университетiнiң Көкшетау
    педагогикалық колледжi
109 Ш.Уәлиханов атындағы Көкшетау  Қайта      61. Ш.Уәлиханов
    университетiнiң Көкшетау       құрылсын       атындағы Көкшетау
    политехникалық колледжi                       университетiнiң
                                                  техникалық колледжi
110 Ш.Уәлиханов атындағы Көкшетау  Жойылсын    62. Ш.Уәлиханов
    университетiнiң Щучинск        және олардың    атындағы Көкшетау
    педагогикалық колледжi         базасында       университетiнiң
111 Ш.Уәлиханов атындағы Көкшетау  жаңа колледж    Щучинск колледжi
    университетiнiң Щучинск        құрылсын
    техникалық колледжi
112 Ш.Уәлиханов атындағы Көкшетау
    университетiнiң Щучинск индус.
    триалды-педагогикалық колледжi
113 Ш.Уәлиханов атындағы Көкшетау  Қайта       63. Ш.Уәлиханов
    университетiнiң Боровск        құрылсын        атындағы Көкшетау
    агроөнеркәсiп колледжi                         университетiнiң
                                                   Боровск колледжi
114 Ш.Уәлиханов атындағы Көкшетау  Қайта       64. Ш.Уәлиханов
    университетiнiң Қотыркөл ауыл  құрылсын        атындағы Көкшетау
    шаруашылық колледжi                            университетiнiң
                                                   Қотыркөл колледжi
115 Ш.Уәлиханов атындағы Көкшетау              65. Ш.Уәлиханов
    университетiнiң Чаглинск ауыл                  атындағы Көкшетау
    шаруашылық колледжi                            университетiнiң
                                                   Чаглинск колледжi
                              Қостанай облысы
116 Қостанай мемлекеттiк универси. Жойылсын    66. Қостанай мемлекет.
    тетiнiң Қостанай мәдениет      және олардың    тiк университетiнiң
    колледжi                       базасында       гуманитарлық
117 Қостанай мемлекеттiк универси. жаңа колледж    колледжi
    тетiнiң Қостанай педагогикалық құрылсын
    колледжi
118 Қостанай мемлекеттiк универси.
    тетiнiң Қостанай индустриалды-
    педагогикалық колледжi
119 Қостанай мемлекеттiк универси. Жойылсын    67. Қостанай мемлекет.
    тетiнiң Ы.Алтынсарин атындағы  және олардың    тiк университетiнiң
    Рудный педагогикалық колледжi  базасында       Рудный педагогика.
120 Қостанай мемлекеттiк универси. жаңа колледж    лық колледжi
    тетiнiң Рудный музыка          құрылсын
    колледжi
121 Қостанай мемлекеттiк универси. Қайта       68. Қостанай мемлекет.
    тетiнiң Жетiкөл педагогикалық  құрылсын        тiк университетiнiң
    колледжi                                       Жетiкөл колледжi
122 Қостанай ауыл шаруашылық       Жойылсын    69. Қостанай ауыл
    институтының Қостанай ауыл     және олардың    шаруашылық инсти.
    шаруашылық колледжi            базасында       тутының колледжi
123 Қостанай ауыл шаруашылық       жаңа колледж
    институтының Қостанай          құрылсын
    политехникалық колледжi
124 Қостанай ауыл шаруашылық       Қайта       70. Қостанай ауыл
    институтының Қазақстан ауыл    құрылсын        шаруашылық инсти.
    шаруашылық колледжi                            тутының Қазақстан
                                                   колледжi
125 Қостанай ауыл шаруашылық       Қайта       71. Қостанай ауыл
    институтының Урицк ауыл        құрылсын        шаруашылық инсти.
    шаруашылық колледжi                            тутының Урицк
                                                   колледжi
126 Рудный индустриалдық инсти.    Қайта       72. Рудный индустриал.
    тутының Рудный политехникалық  құрылсын        дық институтының
    колледжi                                       колледжi
127 Рудный индустриалдық инсти.    Қайта       73. Рудный индустриал.
    тутының Жетiқара аймақтық      құрылсын        дық институтының
    колледжi                                       Жетiқара колледжi
128 Рудный индустриалдық инсти.    Қайта       74. Рудный индустриал.
    тутының Лисаков аймақтық       құрылсын        дық институтының
    колледжi                                       Лисаков колледжi
129 Рудный индустриалдық инсти.    Жойылсын    75. Рудный индустриал.
    тутының Қостанай автомобиль    және олардың    дық институтының
    көлiгi колледжi                базасында       Қостанай колледжi
130 Рудный индустриалдық инсти.    жаңа колледж
    тутының Қостанай құрылыс       құрылсын
    колледжi
                            Маңғыстау облысы
131 Ш.Есенов атындағы Ақтау        Жойылсын    76. Ш.Есенов атындағы
    университетiнiң Маңғыстау      және олардың    Ақтау университе.
    педагогикалық колледжi         базасында       тiнiң гуманитарлық
132 Ш.Есенов атындағы Ақтау        жаңа колледж    колледжi
    университетiнiң Маңғыстау      құрылсын
    өнер колледжi
133 Ш.Есенов атындағы Ақтау        Қайта       77. Ш.Есенов атындағы
    университетiнiң Жаңа Өзен      құрылсын        Ақтау университе.
    мұнай және газ колледжi                        тiнiң Жаңа Өзен
                                                   колледжi
                             Павлодар облысы
134 С.Торайғыров атындағы Павлодар Жойылсын    78. С.Торайғыров
    мемлекеттiк университетiнiң    және олардың    атындағы Павлодар
    Ақсу энергетика колледжi       базасында       университетiнiң
135 С.Торайғыров атындағы Павлодар жаңа колледж    Ақсу колледжi
    мемлекеттiк университетiнiң    құрылсын
    Жаяк Мұса атындағы Ақсу
    мәдениет колледжi
136 С.Торайғыров атындағы Павлодар
    мемлекеттiк университетiнiң
    Жаяу Мұса атындағы Ақсу дене
    тәрбиесi мәдениетi колледжi
137 С.Торайғыров атындағы Павлодар Жойылсын    79. С.Торайғыров
    мемлекеттiк университетiнiң    және олардың    атындағы Павлодар
    Павлодар монтаждық колледжi    базасында       мемлекеттiк
138 С.Торайғыров атындағы Павлодар жаңа колледж    университетiнiң
    мемлекеттiк университетiнiң    құрылсын        техникалық
    Павлодар машина жасау колледжi                 колледжi
139 Қазақ көлiк және коммуникация
    академиясының Павлодар темiр
    жол көлiгi колледжi
140 С.Торайғыров атындағы Павлодар Жойылсын    80. С.Торайғыров
    мемлекеттiк университетiнiң    және олардың    атындағы Павлодар
    Павлодар химия-механика        базасында       мемлекеттiк
    колледжi                       жаңа колледж    университетiнiң
141 С.Торайғыров атындағы Павлодар құрылсын        агротехникалық
    мемлекеттiк университетiнiң                    колледжi
    Павлодар агротехникалық
    колледжi
142 С.Торайғыров атындағы Павлодар Жойылсын
    мемлекеттiк университетiнiң
    Павлодар ауыл шаруашылық
    колледжi
143 С.Торайғыров атындағы Павлодар Жойылсын    81. С.Торайғыров
    мемлекеттiк университетiнiң    және олардың    атындағы Павлодар
    Павлодар педагогикалық         базасында       мемлекеттiк
    колледжi                       жаңа колледж    университетiнiң
144 С.Торайғыров атындағы Павлодар құрылсын        гуманитарлық
    мемлекеттiк университетiнiң                    колледжi
    П.И.Чайковский атындағы
    Павлодар музыка колледжi
145 С.Торайғыров атындағы Павлодар
    мемлекеттiк университетiнiң
    Павлодар бизнес колледжi
146 С.Торайғыров атындағы Павлодар Қайта      82. С.Торайғыров
    мемлекеттiк университетiнiң    құрылсын       атындағы Павлодар
    Красноармейск ауыл шаруашылығы                мемлекеттiк
    өндiрiсiнiң 
технологиясы мен                  университетiнiң
    экономикасы колледжi                          Красноармейск
                                                  колледжi
147 С.Торайғыров атындағы Павлодар Жойылсын   83. С.Торайғыров
    мемлекеттiк университетiнiң    және олардың   атындағы Павлодар
    Екiбастұз аймақтық колледжi    базасында      мемлекеттiк
148 С.Торайғыров атындағы Павлодар жаңа колледж   колледжiнiң
    мемлекеттiк университетiнiң    құрылсын       Екiбастұз
    Екiбастұз педагогикалық                       колледжi
    училищесi
                        Солтүстiк Қазақстан облысы
149 Солтүстiк Қазақстан универ.    Жойылсын   84. Солтүстiк Қазақстан
    ситетiнiң Петропавл педагоги.  және олардың   университетiнiң
    калық колледжi                 базасында      гуманитарлық
150 Солтүстiк Қазақстан универ.    жаңа колледж   колледжi
    ситетiнiң Петропавл өнер       құрылсын
    колледжi
151 Солтүстiк Қазақстан универ.    Жойылсын   85. Солтүстiк Қазақстан
    ситетiнiң Петропавл экономика  және олардың   университетiнiң
    және құқық колледжi            базасында      экономикалық
152 Солтүстiк Қазақстан универ.    жаңа колледж   колледжi
    ситетiнiң Петропавл бизнес     құрылсын
    колледжi
153 Солтүстiк Қазақстан универ.    Жойылсын   86. Солтүстiк Қазақстан
    ситетiнiң Петропавл политех.   және олардың   университетiнiң
    никалық колледжi               базасында      техникалық
154 Солтүстiк Қазақстан универ.    жаңа колледж   колледжi
    ситетiнiң Петропавл индус.     құрылсын
    триалды-педагогикалық колледжi
155 Солтүстiк Қазақстан универ.
    ситетiнiң Петропавл темiр жол
    көлiгi колледжi
156 Солтүстiк Қазақстан универ.    Жойылсын
    ситетiнiң Петропавл ауыл
    шаруашылығын механикаландыру
    колледжi
157 Солтүстiк Қазақстан универ.    Қайта     87. Солтүстiк Қазақстан
    ситетiнiң Ленинск ауыл шаруа.  құрылсын      университетiнiң
    шылық колледжi                               Ленинск колледжi
                                  Семей облысы
158 "Семей" мемлекеттiк универ.   Жойылсын   88. "Семей" мемлекеттiк
    ситетiнiң Семей автомобиль    және олардың   университетiнiң
    механикалық колледжi          базасында      техникалық колледжi
159 "Семей" мемлекеттiк универ.   жаңа колледж
    ситетiнiң Семей политехни.    құрылсын
    калық колледжi
160 "Семей" мемлекеттiк универ.
    ситетiнiң Семей су көлiгi
    колледжi
161 "Семей" мемлекеттiк универ.   Жойылсын   89. "Семей" мемлекеттiк
    ситетiнiң Семей радиотехника  және олардың   университетiнiң
    және байланыс колледжi        базасында      энергетика және
162 "Семей" мемлекеттiк универ.   жаңа колледж   байланыс колледжi
    ситетiнiң Семей электротехни. құрылсын
    калық колледжi
163 "Семей" мемлекеттiк универ.   Жойылсын   90. "Семей" мемлекеттiк
    ситетiнiң Семей агро-бизнес   және олардың   университетiнiң
    колледжi                      базасында      бизнес колледжi
164 "Семей" мемлекеттiк универ.   жаңа колледж
    ситетiнiң Семей бизнес        құрылсын
    колледжi
165 "Семей" мемлекеттiк универ.
    ситетiнiң Семей сервис
    колледжi
166 "Семей" мемлекеттiк универ.   Жойылсын   91. "Семей" мемлекеттiк
    ситетiнiң Семей құрылыс       және олардың   университетiнiң
    колледжi                      базасында      құрылыс колледжi
167 "Семей" мемлекеттiк универ.   жаңа колледж
    ситетiнiң Семей құрылыс және  құрылсын
    коммуналды-шаруашылық
    колледжi
168 "Семей" мемлекеттiк универ.
    ситетiнiң Семей геодезия және
    картография колледжi
169 "Семей" мемлекеттiк универ.   Жойылсын   92. "Семей" мемлекеттiк
    ситетiнiң М.О.Әуезов атындағы және олардың   университетiнiң
    Семей педагогикалық колледжi  базасында      гуманитарлық колледжi
170 "Семей" мемлекеттiк универ.   жаңа колледж
    ситетiнiң М.Төлебаев атындағы құрылсын
    Семей музыка колледжi
                            Талдықорған облысы
171 I.Жансүгiров атындағы Талды.  Жойылсын   93. I.Жансүгiров атын.
    қорған университетiнiң        және олардың   дағы Талдықорған
    Талдықорған құрылыс колледжi  базасында      университетiнiң
172 I.Жансүгiров атындағы Талды.  жаңа колледж   техникалық
    қорған университетiнiң        құрылсын       колледжi
    Талдықорған индустриалды-
    педагогикалық колледжi
173 I.Жансүгiров атындағы Талды.  Қайта      94. I.Жансүгiров атын.
    қорған университетiнiң        құрылсын       дағы Талдықорған
    Талдықорған мал-дәрiгерлiк                   университетiнiң
    колледжi                                     аграрлық колледжi
174 I.Жансүгiров атындағы Талды.  Жойылсын   95. I.Жансүгiров атын.
    қорған университетiнiң        және олардың   дағы Талдықорған
    Талдықорған музыка колледжi   базасында      университетiнiң
                                  жаңа колледж   гуманитарлық
                                  құрылсын       колледжi
175 Қазақ мемлекеттiк заң
    институтының Талдықорған
    заң колледжi
176 I.Жансүгiров атындағы Талды.  Қайта      96. I.Жансүгiров атын.
    қорған университетiнiң        құрылсын       дағы Талдықорған
    Көксу ауыл шаруашылық                        университетiнiң
    колледжi                                     Көксу колледжi
177 I.Жансүгiров атындағы Талды.  Қайта      97. I.Жансүгiров атын.
    қорған университетiнiң        құрылсын       дағы Талдықорған
    Сарқанд мәдениет колледжi                    университетiнiң
                                                 Сарқанд колледжi
178 I.Жансүгiров атындағы Талды.  Қайта      98. I.Жансүгiров атын.
    қорған университетiнiң        құрылсын       дағы Талдықорған
    Жаркент педагогикалық                        университетiнiң
    колледжi                                     Жаркент колледжi
                               Торғай облысы
179 Арқалық педагогикалық инсти.  Жойылсын   99. Арқалық педагоги.
    тутының Арқалық музыка        және олардың   калық институтының
    колледжi                      базасында      гуманитарлық
180 Арқалық педагогикалық инсти.  жаңа колледж   колледжi
    тутының Арқалық педагогикалық құрылсын
    колледжi
181 Арқалық педагогикалық инсти.  Жойылсын  100. Арқалық педагоги.
    тутының Арқалық политехни.    және олардың   калық институтының
    калық колледжi                базасында      техникалық
182 Арқалық педагогикалық инсти.  жаңа колледж   колледжi
    тутының Торғай ауыл шаруашы.  құрылсын
    лық колледжi
                          Оңтүстiк Қазақстан облысы
183 Оңтүстiк Қазақстан техникалық Жойылсын  101. Оңтүстiк Қазақстан
    университетiнiң Оңтүстiк      және олардың   техникалық универ.
    Қазақстан энергетика және     базасында      ситетiнiң техникалық
    бизнес колледжi               жаңа колледж   колледжi
184 Оңтүстiк Қазақстан техникалық құрылсын
    университетiнiң Шымкент
    политехникалық колледжi
185 Оңтүстiк Қазақстан техникалық Жойылсын  102. Оңтүстiк Қазақстан
    университетiнiң Оңтүстiк      және олардың   техникалық универ.
    Қазақстан автомобиль-механи.  базасында      ситетiнiң агротехни.
    лық колледжi                  жаңа колледж   калық колледжi
186 Оңтүстiк Қазақстан техникалық құрылсын
    университетiнiң Шымкент
    агроөнеркәсiп колледжi
187 Қ.А.Иассауи атындағы Халық.   Жойылсын  103. Қ.А.Иассауи атындағы
    аралық қазақ-түрiк универси.  және олардың   Халықаралық қазақ-
    тетiнiң Ы.Алтынсарин атындағы базасында      түрiк университетiнiң
    Түркiстан педагогикалық       жаңа колледж   гуманитарлық
    колледжi                      құрылсын       колледжi
188 Қ.А.Иассауи атындағы Халық.
    аралық қазақ-түрiк
    университетiнiң Түркiстан 
    индустриалды-педагогикалық
    колледжi
189 Оңтүстiк Қазақстан гуманитар. Жойылсын  104. Оңтүстiк Қазақстан
    лық университетiнiң Шымкент   және олардың   гуманитарлық
    экономика және құқық колледжi базасында      университетiнiң
190 Оңтүстiк Қазақстан гуманитар. жаңа колледж   колледжi
    лық университетiнiң Шымкент   құрылсын
    музыка колледжi
191 Қ.А.Иассауи атындағы Халық.   Жойылсын
    аралық қазақ-түрiк
    университетiнiң Жетiсай
    педагогикалық колледжi
192 Қ.А.Иассауи атындағы Халық.   Жойылсын
    аралық қазақ-түрiк
    университетiнiң Жетiсай
    мәдениет колледжi
193 Қ.А.Иассауи атындағы Халық.   Қайта    105. Қ.А.Иассауи атындағы
    аралық қазақ-түрiк            құрылсын      Халықаралық қазақ-
    университетiнiң Кастеев                     түрiк университетiнiң
    атындағы Шымкент көркем-сурет               Шымкент колледжi
    колледжi
194 Қ.А.Иассауи атындағы Халық.   Қайта    106. Қ.А.Иассауи атындағы
    аралық қазақ-түрiк            құрылсын      Халықаралық қазақ-
    университетiнiң Алматы                      түрiк университетiнiң
    бизнес колледжi                             Алматы колледжi
195 Қ.А.Иассауи атындағы Халық.   Қайта    107. Қ.А.Иассауи атындағы
    аралық қазақ-түрiк            құрылсын      Халықаралық қазақ-
    университетiнiң Қапланбек                   түрiк университетiнiң
    ауыл шаруашылық колледжi                    Қапланбек колледжi
196 Қ.А.Иассауи атындағы Халық.   Қайта    108. Қ.А.Иассауи атындағы
    аралық қазақ-түрiк            құрылсын      Халықаралық қазақ-
    университетiнiң Мақтаарал                   түрiк университетiнiң
    Ауыл шаруашылық колледжi                    Мақтаарал колледжi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