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b311" w14:textId="514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Құрылыс, тұрғын үй және аумақтарда құрылыс салу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желтоқсан N 1573.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Құрылыс, тұрғын үй және аумақтарда
құрылыс салу министрлiгi орталық аппаратының құрылымы қосымшаға
сәйкес, осы аппарат қызметкерлердiң шектi санының негiзiнде 73 адам
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Құрылыс, тұрғын үй және аумақтарда
құрылыс салу министрлiгiне Министрдiң 2 орынбасарын, оның iшiнде бiр
бiрiншi орынбасарын, сондай-ақ 7 адамнан тұратын алқа ұстауға рұқсат
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Құрылыс, тұрғын үй және аумақтарда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құрылыс салу министрлiгi орталық аппараты үшiн 3 қызметтiк жеңiл 
автомобиль лимитi белгiленсiн.
     4. Мыналардың күшi жойылған деп танылсын:
     "Қазақстан Республикасының Құрылыс, тұрғын үй және аумақтарда
құрылыс салу министрлiгi орталық аппаратының құрылымы туралы"
Қазақстан Республикасы Үкiметiнiң 1995 жылғы 19 желтоқсандағы N 1802
қаулысы;
     "Қазақстан Республикасы Үкiметiнiң 1995 жылғы 19 желтоқсандағы
N 1802 қаулысына өзгертулер енгiзу туралы" Қазақстан Республикасы
Үкiметiнiң 1996 жылғы 14 наурыздағы N 313 қаулысы.
     Қазақстан Республикасының
       Премьер-Министрi
                                       Қазақстан Республикасы
                                             Үкiметiнiң
                                     1996 жылғы 20 желтоқсандағы
                                          N 1573 қаулысына
                                               қосымша
          Қазақстан Республикасының Құрылыс, тұрғын үй және
            аумақтарда құрылыс салу министрлiгi орталық
                          аппаратының
                           ҚҰРЫЛЫМЫ
     Басшылық
     Сәулет және қала құрылысы басқармасы
     Ғылыми-техникалық саясат және инвестициялар басқармасы
     Тұрғын үй құрылысы басқармасы
     Экономика және қаржы басқармасы
     Құрылыстағы баға белгiлеу және сметалық нормаларды жетiлдiру
     бөлiмi
     Инженерлiк жүйелер және жобалау жұмыстары бөлiмi
     Тұрғын-үй коммуналдық шаруашылық бөлiмi
     Iс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