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cd5c" w14:textId="dfcc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Стандарттау, метрология және сертификаттау жөнiндегi комитетi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18 желтоқсан N 1548. Күшi жойылды - ҚРҮ-нiң 1997.05.20. N 851 қаулысымен. ~P970851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Стандарттау, метрология және
сертификаттау жөнiндегi комитетi орталық аппаратының құрылымы
қосымшаға сәйкес, осы аппарат қызметкерлерiнiң шектi саны негiзiнде
32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Стандарттау, метрология және
сертификаттау жөнiндегi комитетiне төрағаның 1 орынбасарын, сондай-ақ
саны 7 адамдық алқа ұстауына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Стандарттау, метрология және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сертификаттау жөнiндегi орталық аппараты үшiн 2 қызметтiк жеңiл
автомобиль лимитi белгiленсiн.
     4. Мыналардың күшi жойылған деп танылсын:
     "Қазақстан Республикасының Стандарттау, метрология және
сертификаттау жөнiндегi комитетi орталық аппаратының құрылымы туралы"
Қазақстан Республикасы Үкiметiнiң 1995 жылғы 19 желтоқсандағы N 1795
қаулысы:
     "Қазақстан Республикасы Үкiметiнiң 1995 жылғы 19 желтоқсандағы 
N 1795 қаулысына өзгерiс енгiзу туралы" Қазақстан Республикасы
Үкiметiнiң 1996 жылғы 6 тамыздағы N 973 қаулысы.
     Қазақстан Республикасының
       Премьер-Министрi
                                       Қазақстан Республикасы 
                                       Үкiметiнiң 1996 жылғы 
                                       18 желтоқсандағы
                                       N 1548 қаулысына
                                              қосымша
              Қазақстан Республикасының Стандарттау, метрология
              және сертификаттау жөнiндегi комитетi орталық
                               аппаратының
                                ҚҰРЫЛЫМЫ
     Басшылық
     Стандарттау, сертификаттау және заңдық метрология 
     басқармасы
     Стандарттауды және лицензиялауды мемлекеттiк қадағалау
     басқармасы
     Қаржы-экономикалық талдау, есеп және ұйымдастыру-кадр
     жұмысы басқармасы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