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a8e6" w14:textId="caea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4 желтоқсандағы N 1483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14 желтоқсан N 1542. Күшi жойылды - ҚРҮ-нiң 1997.01.31. N 130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"Южнефтегаз" акционерлiк қоғамы акцияларының мемлекеттiк
пакетiн сату туралы" Қазақстан Республикасы Үкiметiнiң 1996 жылғы 4
желтоқсандағы N 1483  
</w:t>
      </w:r>
      <w:r>
        <w:rPr>
          <w:rFonts w:ascii="Times New Roman"/>
          <w:b w:val="false"/>
          <w:i w:val="false"/>
          <w:color w:val="000000"/>
          <w:sz w:val="28"/>
        </w:rPr>
        <w:t xml:space="preserve"> P961483_ </w:t>
      </w:r>
      <w:r>
        <w:rPr>
          <w:rFonts w:ascii="Times New Roman"/>
          <w:b w:val="false"/>
          <w:i w:val="false"/>
          <w:color w:val="000000"/>
          <w:sz w:val="28"/>
        </w:rPr>
        <w:t>
  қаулысына мынадай өзгерiстер енгiзiлсiн: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"Ашық тендер нәтижесiне және "Харрикейн Құмкөл Лимитед"
компаниясы акцияларының мемлекеттiк пакетiн сату шартына сәйкес
Қазақстан Республикасының Геология және жер қойнауын қорғау
министрлiгi "Южнефтегаз" акционерлiк қоғамына аталған акционерлiк
қоғамның акциялардың мемлекеттiк пакетiн сату шартына қол қою сәтiнде
бiрлескен кәсiпорындарда лицензиялар бойынша, ол қайтарып алынған
жағдайда, қолданылып жүрген заңдарға сәйкес жер қойнауын пайдалану
құқығын берудi қамтамасыз етсiн".
</w:t>
      </w:r>
      <w:r>
        <w:br/>
      </w:r>
      <w:r>
        <w:rPr>
          <w:rFonts w:ascii="Times New Roman"/>
          <w:b w:val="false"/>
          <w:i w:val="false"/>
          <w:color w:val="000000"/>
          <w:sz w:val="28"/>
        </w:rPr>
        <w:t>
          2. "Южнефтегаз" АҚ жер қойнауын пайдалануға берiлген N 236 Д
лицензиясы қайтарып алынсын.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