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6564" w14:textId="19b6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Төтенше жағдайлар жөнiндегi мемлекеттiк комитетi орталық аппаратының құрылымын жетiлдiру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13 желтоқсан N 1536. Күшi жойылды - ҚРҮ-нiң 1997.04.24. N 657 қаулысымен. ~P970657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Төтенше жағдайлар жөнiндегi
мемлекеттiк комитетi орталық аппаратының құрылымы 116 бiрлiктегi
қызметкерлердiң шектi санының негiзiнде (үй-жайды күзететiн және
қызмет көрсететiн қызметкерлердi қоспағанда) қосымшаға сәйкес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Төтенше жағдайлар жөнiндегi
мемлекеттiк комитетiне төрағаның 3 орынбасарын, оның iшiнде бiр
бiрiншi, сондай-ақ 11 адамнан тұратын алқа ұстауға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Төтенше жағдайлар жөнiндегi
мемлекеттiк комитетiне 4 қызметтiк жеңiл автомобиль лимитi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Тау-кен қадағалау және өнеркәсiпте
жұмысты қауiпсiз жүргiзудi қадағалау жөнiндегi комитетi орталық
аппаратының құрылымы туралы" Қазақстан Республикасы Үкiметiнiң 1995
жылғы 19 желтоқсандағы N 1793 қаулысы;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 Төтенше жағдайлар жөнiндегi мемлекеттiк
комитетiнiң мәселелерi" туралы Қазақстан Республикасы Үкiметiнiң 1995
жылғы 19 желтоқсандағы N 1820 қаулысының (Қазақстан Республикасының
ПҮАЖ-ы, 1995 ж., N 39, 501-құжат) 2, 4, 5, 6-тармақтары.
     Қазақстан Республикасының
       Премьер-Министрi
                                       Қазақстан Республикасы
                                           Үкiметiнiң
                                    1996 жылғы 13 желтоқсандағы
                                        N 1536 қаулысына
                                           Қосымша
            Қазақстан Республикасының Төтенше жағдайлар жөнiндегi
                  мемлекеттiк комитетi орталық аппаратының
                           Қ Ұ Р Ы Л Ы М Ы
     Басшылық
     Төтенше жағдайлардың алдын алу бас басқармасы
     Жедел мән беру және азаматтық қорғаныс бас басқармасы
     Төтенше жағдайлардың алдын алу және жою, өнеркәсiпте жұмыстың
     қауiпсiздiгiн қадағалау және тау-кен қадағалау жөнiндегi
     мемлекеттiк бас инспекция (бас басқарма құқығында)
     Бақылау және талдау бөлiмi
     Кадр бөлiмi
     Қаржы-экономика бөлiмi
     Материалдық-техникалық қамтамасыз ету бөлiмi
     Арнаулы бөлiм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