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4957" w14:textId="b184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Телерадиохабарларының мемлекеттiк бағдарламасын тарату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желтоқсан N 1527.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кеңiстiгiндегi телерадиохабарлары саласында мемлекет мүдделерiн сақтау және осы бағдарламаларды әзiрлеуде және таратуда тiлдiк балансты сақтауды ескере отырып мемлекеттiк телерадиохабарларын дамыту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Бұрын мемлекеттiк телерадиохабарлары үшiн бөлiнген және жыл сайынғы мемлекеттiк тапсырыс болып айқындалатын радиожиiлiктер Қазақстан Республикасының Баспасөз және бұқаралық ақпарат iстерi жөнiндегi ұлттық агенттiгiне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Баспасөз және бұқаралық ақпарат iстерi жөнiндегi ұлттық агенттiгi Қазақстан Республикасының Үкiметiне: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ай мерзiмде Қазақстан Республикасының аумағына шет ел мемлекеттерiнiң және Қазақстан Республикасының аумағынан басқа елдерге телерадиобағдарламаларын таратудың бекiтiлген тәртiбiн;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телерадиохабарлары мемлекеттiк бағдарламасының көлемi мен кестесiн және халықты қамтуын;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телерадиобағдарламаларын берудi және таратуды жүзеге асыратын кәсiпорындарды қаржыландыру көздерi мен сызбаларын;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бағдарламалы өткiзгiштi радиохабарлары арнасын мемлекеттiң мүддесiн ескере отырып пайдалану тәртiбiн: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меншiк нысанына қарамастан, телерадиохабарлары бағдарламаларының сапасына техникалық бақылау жасау қызметiнiң жұмысын жаңалау жөнiнде ұсыныс тапсырсын.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Көлiк және коммуникациялар министрлiгi Қазақстан Республикасының Баспасөз және бұқаралық ақпарат iстерi жөнiндегi ұлттық агенттiгiне: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"Хабар Агенттiгi" республикалық мемлекеттiк кәсiпорнының бағдарламаларын Қазақстан Республикасының бүкiл аумағы бойынша таратуға арналған метрлiк диапазонды теледидар арнасын;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қаласында аралық хабар жасауға арналған дициметрлiк диапазонды бiр теледидар арнасын;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бүкiл аумағы бойынша "Қазақстан теледидары мен радиосы" Республикалық корпорациясы Қазақ радиосының бiрiншi және екiншi бағдарламаларын трансляция жасауға арналған ҒМ диапазонды екi радиохабарлар арнасын;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 облыста аймақтық телерадио бағдарламаларын таратуға арналған екi теледидар арнасын және екi радиохабарлары арнасын қосымша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телерадиоарналары жалға берiлмейдi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Қазақстан Республикасы Премьер-Министрiнiң орынбасары И.Н.Тасмағамбетовке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