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01b5" w14:textId="7320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23 желтоқсандағы N 1452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10 желтоқсан N 1512. Күшi жойылды - ҚРҮ-нiң 1998.12.21. N 1305 қаулысымен. ~P981305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"Әлеуметтiк-еңбек қатынастарын реттеу жөнiндегi Республикалық
үшжақты комиссияның құрамына Қазақстан Республикасы Үкiметiнiң
өкiлдерiн тағайындау туралы" Қазақстан Республикасы Министрлер
Кабинетiнiң 1994 жылғы 23 желтоқсандағы N 1452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P941452_ </w:t>
      </w:r>
      <w:r>
        <w:rPr>
          <w:rFonts w:ascii="Times New Roman"/>
          <w:b w:val="false"/>
          <w:i w:val="false"/>
          <w:color w:val="000000"/>
          <w:sz w:val="28"/>
        </w:rPr>
        <w:t>
  қаулысына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ПҮАЖ-ы, 1994 ж., N 48, 545-құжат) мынадай 
өзгерiстер енгiзiлсiн:
     Әлеуметтiк-еңбек қатынастарын Қазақстан Республикасы Үкiметiнiң
өкiлдерiмен реттеу жөнiндегi республикалық үшжақты комиссияның
құрамына мына адамдар енгiзiлсiн:
     Дүйсенов Д.Т.      - Қазақстан Республикасы Премьер-Министрiнiң
                          орынбасары
     Ертiлесова Ж.Ж.    - Қазақстан Республикасы Экономика министрiнiң
                          бiрiншi орынбасары
     Коржова Н.А.       - Қазақстан Республикасының Еңбек және халықты
                          әлеуметтiк қорғау министрi
     Шитиков В.Г.       - Қазақстан Республикасы Үкiметi Аппаратының
                          жауапты қызметкерi;
     Г.Г. Штойк, М.К. Кетебаев, П.И. Крепак, С.Қ. Қожахметова аталған
құрамнан шығарылсын.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