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8221" w14:textId="d538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29 желтоқсандағы N 1894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5 желтоқсандағы N 1491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Көмiр өндiруге байланысты тау-кен өндiрiсiн пайдалануға берiлетiн лицензиялардың сапасын арттыру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1995 жылғы 17 сәуiрдегi N 2201 қаулысын жүзеге асыру туралы" Қазақстан Республикасы Үкiметiнiң 1995 жылғы 29 желтоқсандағы N 1894 қаулысының 1-қосымшасына (Қазақстан Республикасының ПҮАЖ-ы, 1995 ж., N 41, 515-құжат) мынадай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3-шi бағанның, реттiк нөмiрi 5-шi жолы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"көмiр өндiру өндiрiсiн пайдалану";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3-шi бағанның, реттiк нөмiрi 7-шi жолындағы "өртену қаупi баржәне тау-кен өндiрiстерiн" деген сөздер" (көмiр өндiру өндiрiсiнен басқа)"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