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7f41" w14:textId="d477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тұрба құбыры консорциумына үлестiк қатысу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5 желтоқсан N 1490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Мұнай-газ саласына, оның iшiнде Қазақстан Республикасында
экспорттық мұнай тұрба құбырын құруға шетел инвестицияларын тарту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Мұнай және газ өнеркәсiбi
министрлiгiнiң "Амоко" (АҚШ) компаниясының қатысуымен бiрлескен
кәсiпорын құру туралы ұсынысына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Мұнай және газ өнеркәсiбi
министрi Н.Ө.Балғымбаевқа Қазақстан Республикасы Үкiметiнiң атынан
"Амоко" компаниясымен бiрлескен кәсiпорын құру туралы келiссөз
жүргiзуге өкiлеттiк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жөнiндегi мемлекеттiк комитетi бiрлескен кәсiпорынға қазақстан
тарапынан қатысушы ретiнде "Амоко" компаниясының қатысуымен бiрлескен
кәсiпорын құру туралы келiсiмге қол қойсын, 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"Мұнайгаз" мемлекеттiк холдинг компаниясының Каспий тұрба құбыры
консорциумына қатысу үлесiнен, ол қайта ұйымдастырылғаннан кейiн
"Амоко" компаниясының 50 процент пайда алуы, сондай-ақ "Мұнайгаз"
мемлекеттiк холдинг компаниясына тиесiлi Каспий тұрба құбыры
консорциумының мұнай тұрба құбыры қуатының 3 млн. тонна
мөлшерiндегi бiр бөлiгiн алуы;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"Мұнайгаз" компаниясының Каспий тұрба құбыры консорциумы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алдындағы барлық қаржылық мiндеттемелерi мен бiрлескен кәсiпорын
құруға байланысты шығындарды өтеудi "Амоко" компаниясының
қабылдауы көзделсiн.
     4.
&lt;*&gt;
     ЕСКЕРТУ. 4-тармақ алынып тасталды, 5-тармақ 4-тармақ болып 
              саналды - ҚРҮ-нiң 1997.02.12. N 205 қаулысымен.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P970205_ </w:t>
      </w:r>
      <w:r>
        <w:rPr>
          <w:rFonts w:ascii="Times New Roman"/>
          <w:b w:val="false"/>
          <w:i w:val="false"/>
          <w:color w:val="000000"/>
          <w:sz w:val="28"/>
        </w:rPr>
        <w:t>
     4. Қазақстан Республикасының орталық және жергiлiктi
атқарушы органдары жоғарыда аталған қызметтi жүзеге асыру үшiн
қажеттi шешiмдер мен лицензиялар беруде көмек көрсететiн болсын.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