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210d" w14:textId="84b2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салық комитетi салық полициясы қызметкерлерi Антының мәтiнiн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4 желтоқсандағы N 1481 қаулысы. Күші жойылды - ҚР Үкіметінің 2003.06.02. N 512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министрлiгiнiң салық қызметiнiң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полициясында қызмет өткеру туралы ереженi бекiту туралы" Қазақстан Республикасы Үкiметiнiң 1996 жылғы 16 сәуiрдегi N 459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Мемлекеттiк салық комитетi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полициясы қызметкерлерi Антының қоса берiлiп отырған мәтiнi бекiтiлсiн.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1996 жылғы 4 желтоқсандағы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1481 қаулысымен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 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Мемлекеттiк салық комитетi </w:t>
      </w:r>
      <w:r>
        <w:br/>
      </w:r>
      <w:r>
        <w:rPr>
          <w:rFonts w:ascii="Times New Roman"/>
          <w:b/>
          <w:i w:val="false"/>
          <w:color w:val="000000"/>
        </w:rPr>
        <w:t xml:space="preserve">
салық полициясы қызметкерлерiнiң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АНТЫ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Мен, Қазақстан Республикасының азаматы__________________________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(тегi, аты, әкесiнiң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полициясының органына қызметке кiре отырып, Ант қабылдаймын және салтанатты түрде: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халқына және оның заңды сайланған Президентiне адал болуға, Конституцияны және өзiмнiң егемен мемлекетiмнiң заңдарын қастерлеуге: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полициясы қызметкерiнiң маған жүктелген мiндетiн әдiл және адал орындауға, күшiмдi аямауға, ал егер қажет болса-азаматтар мен мемлекеттiң құқықтарын, бостандықтары мен заңды мүдделерiн қорғау, елдiң экономикалық қуаты мен салық жүйесiн нығайту үшiн жанымды қиюға;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 заңдарының, бұйрықтар мен осы Анттың талаптарын мүлтiксiз басшылыққа алуға, өзiмнiң кәсiби шеберлiгiмдi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ұдайы көтеруге;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мемлекеттiк және қызметтiк құпияларды қатаң сақтауға ант етемiн.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Егер мен өзiмнiң осы салтанатты Антымды бұзсам, онда маған заңның ең қатаң жазасы қолданылсын.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1996 жылғы "____" __________________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(қолы)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